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305" w:rsidRPr="00466E5E" w14:paraId="2D22318E" w14:textId="77777777">
        <w:tc>
          <w:tcPr>
            <w:tcW w:w="4531" w:type="dxa"/>
          </w:tcPr>
          <w:p w14:paraId="19424BD2" w14:textId="77777777" w:rsidR="00CE0305" w:rsidRPr="00466E5E" w:rsidRDefault="00CE0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F6385BE" w14:textId="77777777" w:rsidR="00CE0305" w:rsidRPr="00466E5E" w:rsidRDefault="00CE0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0E8451" w14:textId="77777777" w:rsidR="00CE0305" w:rsidRPr="00466E5E" w:rsidRDefault="00CE0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6FF6FD67" w14:textId="77777777" w:rsidR="00CE0305" w:rsidRPr="00466E5E" w:rsidRDefault="00CE030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1643A6C" w14:textId="7B22CDE2" w:rsidR="00CE0305" w:rsidRPr="00466E5E" w:rsidRDefault="00466E5E">
            <w:pPr>
              <w:pStyle w:val="Brieftitel"/>
              <w:rPr>
                <w:rFonts w:ascii="Calibri" w:hAnsi="Calibri" w:cs="Calibri"/>
                <w:sz w:val="22"/>
                <w:szCs w:val="22"/>
              </w:rPr>
            </w:pPr>
            <w:r w:rsidRPr="00466E5E">
              <w:rPr>
                <w:rFonts w:ascii="Calibri" w:hAnsi="Calibri" w:cs="Calibri"/>
                <w:sz w:val="22"/>
                <w:szCs w:val="22"/>
              </w:rPr>
              <w:t>Impetigo</w:t>
            </w:r>
            <w:r w:rsidR="00CE0305" w:rsidRPr="00466E5E">
              <w:rPr>
                <w:rFonts w:ascii="Calibri" w:hAnsi="Calibri" w:cs="Calibri"/>
                <w:sz w:val="22"/>
                <w:szCs w:val="22"/>
              </w:rPr>
              <w:t xml:space="preserve"> in de </w:t>
            </w:r>
            <w:r w:rsidR="00CD2CD4" w:rsidRPr="00466E5E">
              <w:rPr>
                <w:rFonts w:ascii="Calibri" w:hAnsi="Calibri" w:cs="Calibri"/>
                <w:sz w:val="22"/>
                <w:szCs w:val="22"/>
              </w:rPr>
              <w:t>opvang</w:t>
            </w:r>
          </w:p>
        </w:tc>
      </w:tr>
    </w:tbl>
    <w:p w14:paraId="13D3D2DB" w14:textId="77777777" w:rsidR="00CE0305" w:rsidRPr="00466E5E" w:rsidRDefault="00CE0305" w:rsidP="00CE0305">
      <w:pPr>
        <w:spacing w:line="276" w:lineRule="auto"/>
        <w:jc w:val="left"/>
        <w:rPr>
          <w:rFonts w:ascii="Calibri" w:hAnsi="Calibri" w:cs="Calibri"/>
          <w:sz w:val="22"/>
          <w:szCs w:val="22"/>
        </w:rPr>
      </w:pPr>
      <w:bookmarkStart w:id="0" w:name="BriefImpetInfo"/>
      <w:bookmarkEnd w:id="0"/>
    </w:p>
    <w:p w14:paraId="404CCCDD" w14:textId="24536B81" w:rsidR="00CE0305" w:rsidRPr="00466E5E" w:rsidRDefault="00CE0305" w:rsidP="00CE0305">
      <w:pPr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Beste ouder,</w:t>
      </w:r>
      <w:r w:rsidRPr="00466E5E">
        <w:rPr>
          <w:rFonts w:ascii="Calibri" w:hAnsi="Calibri" w:cs="Calibri"/>
          <w:sz w:val="22"/>
          <w:szCs w:val="22"/>
        </w:rPr>
        <w:tab/>
      </w:r>
      <w:r w:rsidRPr="00466E5E">
        <w:rPr>
          <w:rFonts w:ascii="Calibri" w:hAnsi="Calibri" w:cs="Calibri"/>
          <w:sz w:val="22"/>
          <w:szCs w:val="22"/>
        </w:rPr>
        <w:tab/>
      </w:r>
      <w:r w:rsidRPr="00466E5E">
        <w:rPr>
          <w:rFonts w:ascii="Calibri" w:hAnsi="Calibri" w:cs="Calibri"/>
          <w:sz w:val="22"/>
          <w:szCs w:val="22"/>
        </w:rPr>
        <w:tab/>
      </w:r>
      <w:r w:rsidRPr="00466E5E">
        <w:rPr>
          <w:rFonts w:ascii="Calibri" w:hAnsi="Calibri" w:cs="Calibri"/>
          <w:sz w:val="22"/>
          <w:szCs w:val="22"/>
        </w:rPr>
        <w:tab/>
      </w:r>
      <w:r w:rsidRPr="00466E5E">
        <w:rPr>
          <w:rFonts w:ascii="Calibri" w:hAnsi="Calibri" w:cs="Calibri"/>
          <w:sz w:val="22"/>
          <w:szCs w:val="22"/>
        </w:rPr>
        <w:tab/>
      </w:r>
      <w:r w:rsidRPr="00466E5E">
        <w:rPr>
          <w:rFonts w:ascii="Calibri" w:hAnsi="Calibri" w:cs="Calibri"/>
          <w:sz w:val="22"/>
          <w:szCs w:val="22"/>
        </w:rPr>
        <w:tab/>
      </w:r>
      <w:r w:rsidRPr="00466E5E">
        <w:rPr>
          <w:rFonts w:ascii="Calibri" w:hAnsi="Calibri" w:cs="Calibri"/>
          <w:sz w:val="22"/>
          <w:szCs w:val="22"/>
        </w:rPr>
        <w:tab/>
        <w:t>Datum:</w:t>
      </w:r>
    </w:p>
    <w:p w14:paraId="2F4FEE29" w14:textId="77777777" w:rsidR="00CD0BBC" w:rsidRPr="00466E5E" w:rsidRDefault="00CD0BBC" w:rsidP="00CE0305">
      <w:pPr>
        <w:rPr>
          <w:rFonts w:ascii="Calibri" w:hAnsi="Calibri" w:cs="Calibri"/>
          <w:sz w:val="22"/>
          <w:szCs w:val="22"/>
        </w:rPr>
      </w:pPr>
    </w:p>
    <w:p w14:paraId="5D5C01B1" w14:textId="576484E8" w:rsidR="00CE0305" w:rsidRPr="00466E5E" w:rsidRDefault="00CE0305" w:rsidP="00CE0305">
      <w:pPr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 xml:space="preserve">In </w:t>
      </w:r>
      <w:r w:rsidR="00BA3E86" w:rsidRPr="00466E5E">
        <w:rPr>
          <w:rFonts w:ascii="Calibri" w:hAnsi="Calibri" w:cs="Calibri"/>
          <w:sz w:val="22"/>
          <w:szCs w:val="22"/>
        </w:rPr>
        <w:t xml:space="preserve">de </w:t>
      </w:r>
      <w:r w:rsidR="41574E55" w:rsidRPr="00466E5E">
        <w:rPr>
          <w:rFonts w:ascii="Calibri" w:hAnsi="Calibri" w:cs="Calibri"/>
          <w:sz w:val="22"/>
          <w:szCs w:val="22"/>
        </w:rPr>
        <w:t>opvang</w:t>
      </w:r>
      <w:r w:rsidR="00BA3E86" w:rsidRPr="00466E5E">
        <w:rPr>
          <w:rFonts w:ascii="Calibri" w:hAnsi="Calibri" w:cs="Calibri"/>
          <w:sz w:val="22"/>
          <w:szCs w:val="22"/>
        </w:rPr>
        <w:t xml:space="preserve"> </w:t>
      </w:r>
      <w:r w:rsidRPr="00466E5E">
        <w:rPr>
          <w:rFonts w:ascii="Calibri" w:hAnsi="Calibri" w:cs="Calibri"/>
          <w:sz w:val="22"/>
          <w:szCs w:val="22"/>
        </w:rPr>
        <w:t xml:space="preserve">van je kind </w:t>
      </w:r>
      <w:r w:rsidR="00F6427D" w:rsidRPr="00466E5E">
        <w:rPr>
          <w:rFonts w:ascii="Calibri" w:hAnsi="Calibri" w:cs="Calibri"/>
          <w:sz w:val="22"/>
          <w:szCs w:val="22"/>
        </w:rPr>
        <w:t>heeft een kindje/</w:t>
      </w:r>
      <w:r w:rsidRPr="00466E5E">
        <w:rPr>
          <w:rFonts w:ascii="Calibri" w:hAnsi="Calibri" w:cs="Calibri"/>
          <w:sz w:val="22"/>
          <w:szCs w:val="22"/>
        </w:rPr>
        <w:t xml:space="preserve">hebben enkele </w:t>
      </w:r>
      <w:r w:rsidR="00BA3E86" w:rsidRPr="00466E5E">
        <w:rPr>
          <w:rFonts w:ascii="Calibri" w:hAnsi="Calibri" w:cs="Calibri"/>
          <w:sz w:val="22"/>
          <w:szCs w:val="22"/>
        </w:rPr>
        <w:t xml:space="preserve">kinderen </w:t>
      </w:r>
      <w:r w:rsidR="00B66709" w:rsidRPr="00466E5E">
        <w:rPr>
          <w:rFonts w:ascii="Calibri" w:hAnsi="Calibri" w:cs="Calibri"/>
          <w:i/>
          <w:iCs/>
          <w:sz w:val="22"/>
          <w:szCs w:val="22"/>
        </w:rPr>
        <w:t>(schrappen wat niet past)</w:t>
      </w:r>
      <w:r w:rsidR="00B66709" w:rsidRPr="00466E5E">
        <w:rPr>
          <w:rFonts w:ascii="Calibri" w:hAnsi="Calibri" w:cs="Calibri"/>
          <w:sz w:val="22"/>
          <w:szCs w:val="22"/>
        </w:rPr>
        <w:t xml:space="preserve"> </w:t>
      </w:r>
      <w:r w:rsidRPr="00466E5E">
        <w:rPr>
          <w:rFonts w:ascii="Calibri" w:hAnsi="Calibri" w:cs="Calibri"/>
          <w:sz w:val="22"/>
          <w:szCs w:val="22"/>
        </w:rPr>
        <w:t>krentenbaard</w:t>
      </w:r>
      <w:r w:rsidRPr="00466E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6E5E">
        <w:rPr>
          <w:rFonts w:ascii="Calibri" w:hAnsi="Calibri" w:cs="Calibri"/>
          <w:sz w:val="22"/>
          <w:szCs w:val="22"/>
        </w:rPr>
        <w:t xml:space="preserve">of </w:t>
      </w:r>
      <w:r w:rsidRPr="00466E5E">
        <w:rPr>
          <w:rFonts w:ascii="Calibri" w:hAnsi="Calibri" w:cs="Calibri"/>
          <w:b/>
          <w:bCs/>
          <w:sz w:val="22"/>
          <w:szCs w:val="22"/>
        </w:rPr>
        <w:t>impetigo</w:t>
      </w:r>
      <w:r w:rsidRPr="00466E5E">
        <w:rPr>
          <w:rFonts w:ascii="Calibri" w:hAnsi="Calibri" w:cs="Calibri"/>
          <w:sz w:val="22"/>
          <w:szCs w:val="22"/>
        </w:rPr>
        <w:t>. We vragen je om de komende weken goed op te letten op mogelijke klachten bij je kind.</w:t>
      </w:r>
    </w:p>
    <w:p w14:paraId="2DB9C11D" w14:textId="4C365432" w:rsidR="00CE0305" w:rsidRPr="00466E5E" w:rsidRDefault="00CE0305" w:rsidP="00CE0305">
      <w:pPr>
        <w:pStyle w:val="Accent"/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 xml:space="preserve">Wat is </w:t>
      </w:r>
      <w:r w:rsidR="00466E5E" w:rsidRPr="00466E5E">
        <w:rPr>
          <w:rFonts w:ascii="Calibri" w:hAnsi="Calibri" w:cs="Calibri"/>
          <w:sz w:val="22"/>
          <w:szCs w:val="22"/>
        </w:rPr>
        <w:t>impetigo</w:t>
      </w:r>
      <w:r w:rsidRPr="00466E5E">
        <w:rPr>
          <w:rFonts w:ascii="Calibri" w:hAnsi="Calibri" w:cs="Calibri"/>
          <w:sz w:val="22"/>
          <w:szCs w:val="22"/>
        </w:rPr>
        <w:t>?</w:t>
      </w:r>
    </w:p>
    <w:p w14:paraId="4A3238E5" w14:textId="1E7683E1" w:rsidR="00CE0305" w:rsidRPr="00466E5E" w:rsidRDefault="00466E5E" w:rsidP="00C24B0E">
      <w:pPr>
        <w:pStyle w:val="Opsomming2"/>
        <w:numPr>
          <w:ilvl w:val="0"/>
          <w:numId w:val="5"/>
        </w:numPr>
        <w:rPr>
          <w:rFonts w:ascii="Calibri" w:hAnsi="Calibri" w:cs="Calibri"/>
          <w:sz w:val="22"/>
          <w:szCs w:val="22"/>
          <w:lang w:val="nl-BE"/>
        </w:rPr>
      </w:pPr>
      <w:r w:rsidRPr="00466E5E">
        <w:rPr>
          <w:rFonts w:ascii="Calibri" w:hAnsi="Calibri" w:cs="Calibri"/>
          <w:sz w:val="22"/>
          <w:szCs w:val="22"/>
          <w:lang w:val="nl-BE"/>
        </w:rPr>
        <w:t>Impetigo</w:t>
      </w:r>
      <w:r w:rsidR="00CE0305" w:rsidRPr="00466E5E">
        <w:rPr>
          <w:rFonts w:ascii="Calibri" w:hAnsi="Calibri" w:cs="Calibri"/>
          <w:sz w:val="22"/>
          <w:szCs w:val="22"/>
          <w:lang w:val="nl-BE"/>
        </w:rPr>
        <w:t xml:space="preserve"> is een infectie van de huid</w:t>
      </w:r>
      <w:r w:rsidR="001E23DA" w:rsidRPr="00466E5E">
        <w:rPr>
          <w:rFonts w:ascii="Calibri" w:hAnsi="Calibri" w:cs="Calibri"/>
          <w:sz w:val="22"/>
          <w:szCs w:val="22"/>
          <w:lang w:val="nl-BE"/>
        </w:rPr>
        <w:t xml:space="preserve">, door een </w:t>
      </w:r>
      <w:r w:rsidR="00CE0305" w:rsidRPr="00466E5E">
        <w:rPr>
          <w:rFonts w:ascii="Calibri" w:hAnsi="Calibri" w:cs="Calibri"/>
          <w:sz w:val="22"/>
          <w:szCs w:val="22"/>
          <w:lang w:val="nl-BE"/>
        </w:rPr>
        <w:t>bacterie.</w:t>
      </w:r>
    </w:p>
    <w:p w14:paraId="03BD8E59" w14:textId="77777777" w:rsidR="00CE0305" w:rsidRPr="00466E5E" w:rsidRDefault="00CE0305" w:rsidP="00C24B0E">
      <w:pPr>
        <w:pStyle w:val="Opsomming2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proofErr w:type="spellStart"/>
      <w:r w:rsidRPr="00466E5E">
        <w:rPr>
          <w:rFonts w:ascii="Calibri" w:hAnsi="Calibri" w:cs="Calibri"/>
          <w:sz w:val="22"/>
          <w:szCs w:val="22"/>
        </w:rPr>
        <w:t>Deze</w:t>
      </w:r>
      <w:proofErr w:type="spellEnd"/>
      <w:r w:rsidRPr="0046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6E5E">
        <w:rPr>
          <w:rFonts w:ascii="Calibri" w:hAnsi="Calibri" w:cs="Calibri"/>
          <w:sz w:val="22"/>
          <w:szCs w:val="22"/>
        </w:rPr>
        <w:t>klachten</w:t>
      </w:r>
      <w:proofErr w:type="spellEnd"/>
      <w:r w:rsidRPr="00466E5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6E5E">
        <w:rPr>
          <w:rFonts w:ascii="Calibri" w:hAnsi="Calibri" w:cs="Calibri"/>
          <w:sz w:val="22"/>
          <w:szCs w:val="22"/>
        </w:rPr>
        <w:t>komen</w:t>
      </w:r>
      <w:proofErr w:type="spellEnd"/>
      <w:r w:rsidRPr="00466E5E">
        <w:rPr>
          <w:rFonts w:ascii="Calibri" w:hAnsi="Calibri" w:cs="Calibri"/>
          <w:sz w:val="22"/>
          <w:szCs w:val="22"/>
        </w:rPr>
        <w:t xml:space="preserve"> voor:</w:t>
      </w:r>
    </w:p>
    <w:p w14:paraId="1A0AA80D" w14:textId="7674769D" w:rsidR="00CE0305" w:rsidRPr="00466E5E" w:rsidRDefault="00CE0305" w:rsidP="00CE0305">
      <w:pPr>
        <w:pStyle w:val="Opsomming3"/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wond</w:t>
      </w:r>
      <w:r w:rsidR="00F6692D" w:rsidRPr="00466E5E">
        <w:rPr>
          <w:rFonts w:ascii="Calibri" w:hAnsi="Calibri" w:cs="Calibri"/>
          <w:sz w:val="22"/>
          <w:szCs w:val="22"/>
        </w:rPr>
        <w:t>jes</w:t>
      </w:r>
      <w:r w:rsidRPr="00466E5E">
        <w:rPr>
          <w:rFonts w:ascii="Calibri" w:hAnsi="Calibri" w:cs="Calibri"/>
          <w:sz w:val="22"/>
          <w:szCs w:val="22"/>
        </w:rPr>
        <w:t xml:space="preserve"> op de huid met gele korst, ook soms blaren</w:t>
      </w:r>
    </w:p>
    <w:p w14:paraId="25DDCBA6" w14:textId="77777777" w:rsidR="00CE0305" w:rsidRPr="00466E5E" w:rsidRDefault="00CE0305" w:rsidP="00CE0305">
      <w:pPr>
        <w:pStyle w:val="Opsomming3"/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over het hele lichaam, vaak in het gezicht</w:t>
      </w:r>
    </w:p>
    <w:p w14:paraId="48DA5960" w14:textId="158F007F" w:rsidR="00CE0305" w:rsidRPr="00466E5E" w:rsidRDefault="00466E5E" w:rsidP="00C24B0E">
      <w:pPr>
        <w:pStyle w:val="Opsomming2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Impetigo</w:t>
      </w:r>
      <w:r w:rsidR="00CE0305" w:rsidRPr="00466E5E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="00CE0305" w:rsidRPr="00466E5E">
        <w:rPr>
          <w:rFonts w:ascii="Calibri" w:hAnsi="Calibri" w:cs="Calibri"/>
          <w:sz w:val="22"/>
          <w:szCs w:val="22"/>
        </w:rPr>
        <w:t>besmettelijk</w:t>
      </w:r>
      <w:proofErr w:type="spellEnd"/>
      <w:r w:rsidR="00CE0305" w:rsidRPr="00466E5E">
        <w:rPr>
          <w:rFonts w:ascii="Calibri" w:hAnsi="Calibri" w:cs="Calibri"/>
          <w:sz w:val="22"/>
          <w:szCs w:val="22"/>
        </w:rPr>
        <w:t>.</w:t>
      </w:r>
    </w:p>
    <w:p w14:paraId="7BA388F2" w14:textId="77777777" w:rsidR="00CE0305" w:rsidRPr="00466E5E" w:rsidRDefault="00CE0305" w:rsidP="00C24B0E">
      <w:pPr>
        <w:pStyle w:val="Opsomming2"/>
        <w:numPr>
          <w:ilvl w:val="0"/>
          <w:numId w:val="5"/>
        </w:numPr>
        <w:rPr>
          <w:rFonts w:ascii="Calibri" w:hAnsi="Calibri" w:cs="Calibri"/>
          <w:sz w:val="22"/>
          <w:szCs w:val="22"/>
          <w:lang w:val="nl-BE"/>
        </w:rPr>
      </w:pPr>
      <w:r w:rsidRPr="00466E5E">
        <w:rPr>
          <w:rFonts w:ascii="Calibri" w:hAnsi="Calibri" w:cs="Calibri"/>
          <w:sz w:val="22"/>
          <w:szCs w:val="22"/>
          <w:lang w:val="nl-BE"/>
        </w:rPr>
        <w:t>Je krijgt het vooral door contact met het vocht uit de blaasjes/wondjes.</w:t>
      </w:r>
    </w:p>
    <w:p w14:paraId="4BC99A48" w14:textId="77777777" w:rsidR="00CE0305" w:rsidRPr="00466E5E" w:rsidRDefault="00CE0305" w:rsidP="00CE0305">
      <w:pPr>
        <w:pStyle w:val="Accent"/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 xml:space="preserve">Wat </w:t>
      </w:r>
      <w:proofErr w:type="spellStart"/>
      <w:r w:rsidRPr="00466E5E">
        <w:rPr>
          <w:rFonts w:ascii="Calibri" w:hAnsi="Calibri" w:cs="Calibri"/>
          <w:sz w:val="22"/>
          <w:szCs w:val="22"/>
        </w:rPr>
        <w:t>kan</w:t>
      </w:r>
      <w:proofErr w:type="spellEnd"/>
      <w:r w:rsidRPr="00466E5E">
        <w:rPr>
          <w:rFonts w:ascii="Calibri" w:hAnsi="Calibri" w:cs="Calibri"/>
          <w:sz w:val="22"/>
          <w:szCs w:val="22"/>
        </w:rPr>
        <w:t xml:space="preserve"> je </w:t>
      </w:r>
      <w:proofErr w:type="spellStart"/>
      <w:r w:rsidRPr="00466E5E">
        <w:rPr>
          <w:rFonts w:ascii="Calibri" w:hAnsi="Calibri" w:cs="Calibri"/>
          <w:sz w:val="22"/>
          <w:szCs w:val="22"/>
        </w:rPr>
        <w:t>doen</w:t>
      </w:r>
      <w:proofErr w:type="spellEnd"/>
      <w:r w:rsidRPr="00466E5E">
        <w:rPr>
          <w:rFonts w:ascii="Calibri" w:hAnsi="Calibri" w:cs="Calibri"/>
          <w:sz w:val="22"/>
          <w:szCs w:val="22"/>
        </w:rPr>
        <w:t>?</w:t>
      </w:r>
    </w:p>
    <w:p w14:paraId="1030AB6E" w14:textId="77777777" w:rsidR="00CE0305" w:rsidRPr="00466E5E" w:rsidRDefault="00CE0305" w:rsidP="002E2238">
      <w:pPr>
        <w:pStyle w:val="Opsomming2"/>
        <w:numPr>
          <w:ilvl w:val="0"/>
          <w:numId w:val="5"/>
        </w:numPr>
        <w:rPr>
          <w:rFonts w:ascii="Calibri" w:hAnsi="Calibri" w:cs="Calibri"/>
          <w:sz w:val="22"/>
          <w:szCs w:val="22"/>
          <w:lang w:val="nl-BE"/>
        </w:rPr>
      </w:pPr>
      <w:r w:rsidRPr="00466E5E">
        <w:rPr>
          <w:rFonts w:ascii="Calibri" w:hAnsi="Calibri" w:cs="Calibri"/>
          <w:sz w:val="22"/>
          <w:szCs w:val="22"/>
          <w:lang w:val="nl-BE"/>
        </w:rPr>
        <w:t>Let de volgende maand goed op je kind.</w:t>
      </w:r>
    </w:p>
    <w:p w14:paraId="362D4453" w14:textId="0EAC05B5" w:rsidR="00CE0305" w:rsidRPr="00466E5E" w:rsidRDefault="00CE0305" w:rsidP="00966BA5">
      <w:pPr>
        <w:pStyle w:val="Opsomming2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  <w:lang w:val="nl-BE"/>
        </w:rPr>
      </w:pPr>
      <w:r w:rsidRPr="00466E5E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Heeft je kind klachten </w:t>
      </w:r>
      <w:r w:rsidR="00006C54" w:rsidRPr="00466E5E">
        <w:rPr>
          <w:rFonts w:ascii="Calibri" w:hAnsi="Calibri" w:cs="Calibri"/>
          <w:color w:val="000000" w:themeColor="text1"/>
          <w:sz w:val="22"/>
          <w:szCs w:val="22"/>
          <w:lang w:val="nl-BE"/>
        </w:rPr>
        <w:t>zoals hierboven beschreven</w:t>
      </w:r>
      <w:r w:rsidRPr="00466E5E">
        <w:rPr>
          <w:rFonts w:ascii="Calibri" w:hAnsi="Calibri" w:cs="Calibri"/>
          <w:color w:val="000000" w:themeColor="text1"/>
          <w:sz w:val="22"/>
          <w:szCs w:val="22"/>
          <w:lang w:val="nl-BE"/>
        </w:rPr>
        <w:t>? Raadpleeg</w:t>
      </w:r>
      <w:r w:rsidR="1CC19995" w:rsidRPr="00466E5E">
        <w:rPr>
          <w:rFonts w:ascii="Calibri" w:hAnsi="Calibri" w:cs="Calibri"/>
          <w:color w:val="000000" w:themeColor="text1"/>
          <w:sz w:val="22"/>
          <w:szCs w:val="22"/>
          <w:lang w:val="nl-BE"/>
        </w:rPr>
        <w:t xml:space="preserve"> </w:t>
      </w:r>
      <w:r w:rsidRPr="00466E5E">
        <w:rPr>
          <w:rFonts w:ascii="Calibri" w:hAnsi="Calibri" w:cs="Calibri"/>
          <w:color w:val="000000" w:themeColor="text1"/>
          <w:sz w:val="22"/>
          <w:szCs w:val="22"/>
          <w:lang w:val="nl-BE"/>
        </w:rPr>
        <w:t>dan je arts. Neem deze brief mee.</w:t>
      </w:r>
    </w:p>
    <w:p w14:paraId="01A2E1D3" w14:textId="77777777" w:rsidR="00CE0305" w:rsidRPr="00466E5E" w:rsidRDefault="00CE0305" w:rsidP="002E2238">
      <w:pPr>
        <w:pStyle w:val="Opsomming2"/>
        <w:numPr>
          <w:ilvl w:val="0"/>
          <w:numId w:val="5"/>
        </w:numPr>
        <w:rPr>
          <w:rFonts w:ascii="Calibri" w:hAnsi="Calibri" w:cs="Calibri"/>
          <w:color w:val="000000"/>
          <w:sz w:val="22"/>
          <w:szCs w:val="22"/>
          <w:lang w:val="nl-BE"/>
        </w:rPr>
      </w:pPr>
      <w:r w:rsidRPr="00466E5E">
        <w:rPr>
          <w:rFonts w:ascii="Calibri" w:hAnsi="Calibri" w:cs="Calibri"/>
          <w:color w:val="000000"/>
          <w:sz w:val="22"/>
          <w:szCs w:val="22"/>
          <w:lang w:val="nl-BE"/>
        </w:rPr>
        <w:t>Let samen met je kind op goede hygiëne:</w:t>
      </w:r>
    </w:p>
    <w:p w14:paraId="60BDFB92" w14:textId="77777777" w:rsidR="00CE0305" w:rsidRPr="00466E5E" w:rsidRDefault="00CE0305" w:rsidP="00CE0305">
      <w:pPr>
        <w:pStyle w:val="Opsomming3"/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Was vaak de handen met zeep.</w:t>
      </w:r>
    </w:p>
    <w:p w14:paraId="7368F86A" w14:textId="77777777" w:rsidR="00CE0305" w:rsidRPr="00466E5E" w:rsidRDefault="00CE0305" w:rsidP="00CE0305">
      <w:pPr>
        <w:pStyle w:val="Opsomming3"/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Houd de nagels proper en kort.</w:t>
      </w:r>
    </w:p>
    <w:p w14:paraId="1D0EE0CA" w14:textId="77777777" w:rsidR="00CE0305" w:rsidRPr="00466E5E" w:rsidRDefault="00CE0305" w:rsidP="00CE0305">
      <w:pPr>
        <w:pStyle w:val="Opsomming3"/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Gebruik voor de zieke in je gezin een aparte handdoek en vervang deze minimaal elke dag.</w:t>
      </w:r>
    </w:p>
    <w:p w14:paraId="5ED2569C" w14:textId="77777777" w:rsidR="00CE0305" w:rsidRPr="00466E5E" w:rsidRDefault="00CE0305" w:rsidP="00CE0305">
      <w:pPr>
        <w:pStyle w:val="Default"/>
        <w:rPr>
          <w:rFonts w:ascii="Calibri" w:hAnsi="Calibri" w:cs="Calibri"/>
          <w:sz w:val="22"/>
          <w:szCs w:val="22"/>
        </w:rPr>
      </w:pPr>
    </w:p>
    <w:p w14:paraId="46518579" w14:textId="1D884688" w:rsidR="00CE0305" w:rsidRPr="00466E5E" w:rsidRDefault="00CE0305" w:rsidP="00CE0305">
      <w:pPr>
        <w:pStyle w:val="Accent"/>
        <w:rPr>
          <w:rFonts w:ascii="Calibri" w:hAnsi="Calibri" w:cs="Calibri"/>
          <w:sz w:val="22"/>
          <w:szCs w:val="22"/>
          <w:lang w:val="nl-BE"/>
        </w:rPr>
      </w:pPr>
      <w:r w:rsidRPr="00466E5E">
        <w:rPr>
          <w:rFonts w:ascii="Calibri" w:hAnsi="Calibri" w:cs="Calibri"/>
          <w:sz w:val="22"/>
          <w:szCs w:val="22"/>
          <w:lang w:val="nl-BE"/>
        </w:rPr>
        <w:t xml:space="preserve">Wat moet je doen als je kind </w:t>
      </w:r>
      <w:r w:rsidR="00466E5E" w:rsidRPr="00466E5E">
        <w:rPr>
          <w:rFonts w:ascii="Calibri" w:hAnsi="Calibri" w:cs="Calibri"/>
          <w:sz w:val="22"/>
          <w:szCs w:val="22"/>
          <w:lang w:val="nl-BE"/>
        </w:rPr>
        <w:t>impetigo</w:t>
      </w:r>
      <w:r w:rsidRPr="00466E5E">
        <w:rPr>
          <w:rFonts w:ascii="Calibri" w:hAnsi="Calibri" w:cs="Calibri"/>
          <w:sz w:val="22"/>
          <w:szCs w:val="22"/>
          <w:lang w:val="nl-BE"/>
        </w:rPr>
        <w:t xml:space="preserve"> heeft?</w:t>
      </w:r>
    </w:p>
    <w:p w14:paraId="407A54E3" w14:textId="6E4C30F7" w:rsidR="00CE0305" w:rsidRPr="00466E5E" w:rsidRDefault="00CE0305" w:rsidP="00966BA5">
      <w:pPr>
        <w:pStyle w:val="Opsomming3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lastRenderedPageBreak/>
        <w:t>Volg het advies van je arts.</w:t>
      </w:r>
    </w:p>
    <w:p w14:paraId="301771D1" w14:textId="52C54CB2" w:rsidR="00CE0305" w:rsidRPr="00466E5E" w:rsidRDefault="00CE0305" w:rsidP="00E560F6">
      <w:pPr>
        <w:pStyle w:val="Opsomming3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Verwittig</w:t>
      </w:r>
      <w:r w:rsidR="000251EC" w:rsidRPr="00466E5E">
        <w:rPr>
          <w:rFonts w:ascii="Calibri" w:hAnsi="Calibri" w:cs="Calibri"/>
          <w:sz w:val="22"/>
          <w:szCs w:val="22"/>
        </w:rPr>
        <w:t xml:space="preserve"> de opvang</w:t>
      </w:r>
      <w:r w:rsidR="00CD0BBC" w:rsidRPr="00466E5E">
        <w:rPr>
          <w:rFonts w:ascii="Calibri" w:hAnsi="Calibri" w:cs="Calibri"/>
          <w:sz w:val="22"/>
          <w:szCs w:val="22"/>
        </w:rPr>
        <w:t>.</w:t>
      </w:r>
    </w:p>
    <w:p w14:paraId="6536DE84" w14:textId="6A255BAE" w:rsidR="00D80F39" w:rsidRPr="00466E5E" w:rsidRDefault="00D80F39" w:rsidP="00B55207">
      <w:pPr>
        <w:spacing w:after="0" w:line="240" w:lineRule="auto"/>
        <w:textAlignment w:val="baseline"/>
        <w:rPr>
          <w:rFonts w:ascii="Calibri" w:hAnsi="Calibri" w:cs="Calibri"/>
          <w:color w:val="171A2F"/>
          <w:sz w:val="22"/>
          <w:szCs w:val="22"/>
          <w:shd w:val="clear" w:color="auto" w:fill="FFFFFF"/>
        </w:rPr>
      </w:pPr>
      <w:r w:rsidRPr="00466E5E">
        <w:rPr>
          <w:rFonts w:ascii="Calibri" w:hAnsi="Calibri" w:cs="Calibri"/>
          <w:b/>
          <w:bCs/>
          <w:color w:val="171A2F"/>
          <w:sz w:val="22"/>
          <w:szCs w:val="22"/>
          <w:shd w:val="clear" w:color="auto" w:fill="FFFFFF"/>
        </w:rPr>
        <w:t>Baby’s en peuters</w:t>
      </w:r>
      <w:r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 xml:space="preserve"> </w:t>
      </w:r>
      <w:r w:rsidR="00F31C98"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 xml:space="preserve">met impetigo </w:t>
      </w:r>
      <w:r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>kunnen terug naar de opvang komen 24 uur na de start van d</w:t>
      </w:r>
      <w:r w:rsidRPr="00466E5E">
        <w:rPr>
          <w:rFonts w:ascii="Calibri" w:hAnsi="Calibri" w:cs="Calibri"/>
          <w:sz w:val="22"/>
          <w:szCs w:val="22"/>
        </w:rPr>
        <w:t xml:space="preserve">e </w:t>
      </w:r>
      <w:r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>antibioticabehandeling</w:t>
      </w:r>
      <w:r w:rsidR="00B55207"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 xml:space="preserve"> of </w:t>
      </w:r>
      <w:r w:rsidR="009D35E8"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 xml:space="preserve">als </w:t>
      </w:r>
      <w:r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>alle blaasjes volledig opgedroogd zijn</w:t>
      </w:r>
      <w:r w:rsidR="00BD0D66"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>.</w:t>
      </w:r>
    </w:p>
    <w:p w14:paraId="05035CED" w14:textId="77947967" w:rsidR="00D80F39" w:rsidRPr="00466E5E" w:rsidRDefault="00C81746" w:rsidP="00D80F39">
      <w:pPr>
        <w:spacing w:after="0" w:line="240" w:lineRule="auto"/>
        <w:textAlignment w:val="baseline"/>
        <w:rPr>
          <w:rStyle w:val="Zwaar"/>
          <w:rFonts w:ascii="Calibri" w:hAnsi="Calibri" w:cs="Calibri"/>
          <w:b w:val="0"/>
          <w:bCs w:val="0"/>
          <w:sz w:val="22"/>
          <w:szCs w:val="22"/>
        </w:rPr>
      </w:pPr>
      <w:r w:rsidRPr="00466E5E">
        <w:rPr>
          <w:rFonts w:ascii="Calibri" w:hAnsi="Calibri" w:cs="Calibri"/>
          <w:b/>
          <w:bCs/>
          <w:color w:val="171A2F"/>
          <w:sz w:val="22"/>
          <w:szCs w:val="22"/>
          <w:shd w:val="clear" w:color="auto" w:fill="FFFFFF"/>
        </w:rPr>
        <w:t>Hetzelfde geldt voor s</w:t>
      </w:r>
      <w:r w:rsidR="00F85851" w:rsidRPr="00466E5E">
        <w:rPr>
          <w:rFonts w:ascii="Calibri" w:hAnsi="Calibri" w:cs="Calibri"/>
          <w:b/>
          <w:bCs/>
          <w:color w:val="171A2F"/>
          <w:sz w:val="22"/>
          <w:szCs w:val="22"/>
          <w:shd w:val="clear" w:color="auto" w:fill="FFFFFF"/>
        </w:rPr>
        <w:t>choolgaande kinderen met uitgebreide letsels</w:t>
      </w:r>
      <w:r w:rsidRPr="00466E5E">
        <w:rPr>
          <w:rFonts w:ascii="Calibri" w:hAnsi="Calibri" w:cs="Calibri"/>
          <w:b/>
          <w:bCs/>
          <w:color w:val="171A2F"/>
          <w:sz w:val="22"/>
          <w:szCs w:val="22"/>
          <w:shd w:val="clear" w:color="auto" w:fill="FFFFFF"/>
        </w:rPr>
        <w:t xml:space="preserve">. </w:t>
      </w:r>
      <w:r w:rsidR="00D80F39" w:rsidRPr="00466E5E">
        <w:rPr>
          <w:rFonts w:ascii="Calibri" w:hAnsi="Calibri" w:cs="Calibri"/>
          <w:color w:val="171A2F"/>
          <w:sz w:val="22"/>
          <w:szCs w:val="22"/>
          <w:shd w:val="clear" w:color="auto" w:fill="FFFFFF"/>
        </w:rPr>
        <w:t>Schoolgaande kinderen</w:t>
      </w:r>
      <w:r w:rsidR="00D80F39" w:rsidRPr="00466E5E">
        <w:rPr>
          <w:rFonts w:ascii="Calibri" w:hAnsi="Calibri" w:cs="Calibri"/>
          <w:sz w:val="22"/>
          <w:szCs w:val="22"/>
        </w:rPr>
        <w:t xml:space="preserve"> </w:t>
      </w:r>
      <w:r w:rsidR="00D80F39" w:rsidRPr="00466E5E">
        <w:rPr>
          <w:rStyle w:val="Zwaar"/>
          <w:rFonts w:ascii="Calibri" w:hAnsi="Calibri" w:cs="Calibri"/>
          <w:color w:val="171A2F"/>
          <w:sz w:val="22"/>
          <w:szCs w:val="22"/>
          <w:shd w:val="clear" w:color="auto" w:fill="FFFFFF"/>
        </w:rPr>
        <w:t>met een beperkt aantal letsels</w:t>
      </w:r>
      <w:r w:rsidR="00D80F39" w:rsidRPr="00466E5E">
        <w:rPr>
          <w:rStyle w:val="Zwaar"/>
          <w:rFonts w:ascii="Calibri" w:hAnsi="Calibri" w:cs="Calibri"/>
          <w:b w:val="0"/>
          <w:bCs w:val="0"/>
          <w:color w:val="171A2F"/>
          <w:sz w:val="22"/>
          <w:szCs w:val="22"/>
          <w:shd w:val="clear" w:color="auto" w:fill="FFFFFF"/>
        </w:rPr>
        <w:t>, mogen wel</w:t>
      </w:r>
      <w:r w:rsidR="00D80F39" w:rsidRPr="00466E5E">
        <w:rPr>
          <w:rStyle w:val="Zwaar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D80F39" w:rsidRPr="00466E5E">
        <w:rPr>
          <w:rStyle w:val="Zwaar"/>
          <w:rFonts w:ascii="Calibri" w:hAnsi="Calibri" w:cs="Calibri"/>
          <w:b w:val="0"/>
          <w:bCs w:val="0"/>
          <w:color w:val="171A2F"/>
          <w:sz w:val="22"/>
          <w:szCs w:val="22"/>
          <w:shd w:val="clear" w:color="auto" w:fill="FFFFFF"/>
        </w:rPr>
        <w:t>naar de opvang komen als je de letsels kan afdekken, met een los verband (in het aangezicht en rond de mond, is dit meestal niet mogelijk).</w:t>
      </w:r>
    </w:p>
    <w:p w14:paraId="68764CC9" w14:textId="23A8F165" w:rsidR="00CE0305" w:rsidRPr="00466E5E" w:rsidRDefault="00CE0305" w:rsidP="00001AB1">
      <w:pPr>
        <w:pStyle w:val="Opsomming4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646DF118" w14:textId="7B96ABF6" w:rsidR="00CE0305" w:rsidRPr="00466E5E" w:rsidRDefault="00CE0305" w:rsidP="3285811B">
      <w:pPr>
        <w:pStyle w:val="Opsomming4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Heb je nog vragen?</w:t>
      </w:r>
    </w:p>
    <w:p w14:paraId="78F6A420" w14:textId="7B9393CA" w:rsidR="2EB0BC38" w:rsidRPr="00466E5E" w:rsidRDefault="2EB0BC38" w:rsidP="3285811B">
      <w:pPr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Neem contact met je arts</w:t>
      </w:r>
    </w:p>
    <w:p w14:paraId="38E758D9" w14:textId="77777777" w:rsidR="00CE0305" w:rsidRPr="00466E5E" w:rsidRDefault="00CE0305" w:rsidP="00CE0305">
      <w:pPr>
        <w:rPr>
          <w:rFonts w:ascii="Calibri" w:hAnsi="Calibri" w:cs="Calibri"/>
          <w:sz w:val="22"/>
          <w:szCs w:val="22"/>
        </w:rPr>
      </w:pPr>
    </w:p>
    <w:p w14:paraId="1E4861D6" w14:textId="3119B43F" w:rsidR="00CE0305" w:rsidRPr="00466E5E" w:rsidRDefault="00CE0305" w:rsidP="00CE0305">
      <w:pPr>
        <w:rPr>
          <w:rFonts w:ascii="Calibri" w:hAnsi="Calibri" w:cs="Calibri"/>
          <w:sz w:val="22"/>
          <w:szCs w:val="22"/>
        </w:rPr>
      </w:pPr>
      <w:r w:rsidRPr="00466E5E">
        <w:rPr>
          <w:rFonts w:ascii="Calibri" w:hAnsi="Calibri" w:cs="Calibri"/>
          <w:sz w:val="22"/>
          <w:szCs w:val="22"/>
        </w:rPr>
        <w:t>Met vriendelijke groeten</w:t>
      </w:r>
      <w:r w:rsidR="001139D8" w:rsidRPr="00466E5E">
        <w:rPr>
          <w:rFonts w:ascii="Calibri" w:hAnsi="Calibri" w:cs="Calibri"/>
          <w:sz w:val="22"/>
          <w:szCs w:val="22"/>
        </w:rPr>
        <w:t>,</w:t>
      </w:r>
    </w:p>
    <w:p w14:paraId="0AD86163" w14:textId="77777777" w:rsidR="00650AA3" w:rsidRPr="00466E5E" w:rsidRDefault="00650AA3" w:rsidP="00CE0305">
      <w:pPr>
        <w:rPr>
          <w:rFonts w:ascii="Calibri" w:hAnsi="Calibri" w:cs="Calibri"/>
          <w:sz w:val="22"/>
          <w:szCs w:val="22"/>
        </w:rPr>
      </w:pPr>
    </w:p>
    <w:p w14:paraId="2D51AA96" w14:textId="77777777" w:rsidR="00650AA3" w:rsidRPr="00466E5E" w:rsidRDefault="00650AA3" w:rsidP="00CE0305">
      <w:pPr>
        <w:rPr>
          <w:rFonts w:ascii="Calibri" w:hAnsi="Calibri" w:cs="Calibri"/>
          <w:sz w:val="22"/>
          <w:szCs w:val="22"/>
        </w:rPr>
      </w:pPr>
    </w:p>
    <w:p w14:paraId="2185012F" w14:textId="5307BA0E" w:rsidR="00D60B08" w:rsidRPr="00466E5E" w:rsidRDefault="00D60B08" w:rsidP="00F10789">
      <w:pPr>
        <w:spacing w:before="0" w:after="160" w:line="259" w:lineRule="auto"/>
        <w:jc w:val="left"/>
        <w:rPr>
          <w:rFonts w:ascii="Calibri" w:eastAsiaTheme="majorEastAsia" w:hAnsi="Calibri" w:cs="Calibri"/>
          <w:bCs/>
          <w:color w:val="5F7B7B" w:themeColor="accent1"/>
          <w:sz w:val="22"/>
          <w:szCs w:val="22"/>
        </w:rPr>
      </w:pPr>
    </w:p>
    <w:sectPr w:rsidR="00D60B08" w:rsidRPr="00466E5E" w:rsidSect="005D010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620B0" w14:textId="77777777" w:rsidR="00975789" w:rsidRDefault="00975789" w:rsidP="007A3560">
      <w:r>
        <w:separator/>
      </w:r>
    </w:p>
  </w:endnote>
  <w:endnote w:type="continuationSeparator" w:id="0">
    <w:p w14:paraId="520C9D58" w14:textId="77777777" w:rsidR="00975789" w:rsidRDefault="00975789" w:rsidP="007A3560">
      <w:r>
        <w:continuationSeparator/>
      </w:r>
    </w:p>
  </w:endnote>
  <w:endnote w:type="continuationNotice" w:id="1">
    <w:p w14:paraId="327661F7" w14:textId="77777777" w:rsidR="00975789" w:rsidRDefault="009757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 Pro">
    <w:altName w:val="Cambria"/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5835" w14:textId="0DD78A55" w:rsidR="005D0101" w:rsidRPr="005D0101" w:rsidRDefault="005D0101">
    <w:pPr>
      <w:pStyle w:val="Voettekst"/>
      <w:rPr>
        <w:sz w:val="16"/>
        <w:szCs w:val="16"/>
      </w:rPr>
    </w:pPr>
    <w:r w:rsidRPr="005D0101">
      <w:rPr>
        <w:sz w:val="16"/>
        <w:szCs w:val="16"/>
      </w:rPr>
      <w:t xml:space="preserve">Versie </w:t>
    </w:r>
    <w:r w:rsidR="001139D8">
      <w:rPr>
        <w:sz w:val="16"/>
        <w:szCs w:val="16"/>
      </w:rPr>
      <w:t>02-</w:t>
    </w:r>
    <w:r w:rsidRPr="005D0101">
      <w:rPr>
        <w:sz w:val="16"/>
        <w:szCs w:val="16"/>
      </w:rPr>
      <w:t>2023</w:t>
    </w:r>
  </w:p>
  <w:p w14:paraId="375AD12E" w14:textId="4CA08F25" w:rsidR="00A03A2A" w:rsidRPr="00C85F96" w:rsidRDefault="00A03A2A" w:rsidP="0046406C">
    <w:pPr>
      <w:pStyle w:val="Voetnoten"/>
      <w:rPr>
        <w:rStyle w:val="LinkChar"/>
        <w:color w:val="000000" w:themeColor="text1"/>
        <w:sz w:val="14"/>
        <w14:textFill>
          <w14:solidFill>
            <w14:schemeClr w14:val="tx1">
              <w14:lumMod w14:val="50000"/>
              <w14:lumOff w14:val="50000"/>
              <w14:lumMod w14:val="65000"/>
              <w14:lumOff w14:val="35000"/>
            </w14:schemeClr>
          </w14:solidFill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86D5" w14:textId="77777777" w:rsidR="00975789" w:rsidRDefault="00975789" w:rsidP="007A3560">
      <w:r>
        <w:separator/>
      </w:r>
    </w:p>
  </w:footnote>
  <w:footnote w:type="continuationSeparator" w:id="0">
    <w:p w14:paraId="5BDA4CFB" w14:textId="77777777" w:rsidR="00975789" w:rsidRDefault="00975789" w:rsidP="007A3560">
      <w:r>
        <w:continuationSeparator/>
      </w:r>
    </w:p>
  </w:footnote>
  <w:footnote w:type="continuationNotice" w:id="1">
    <w:p w14:paraId="77C510E2" w14:textId="77777777" w:rsidR="00975789" w:rsidRDefault="0097578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5FE3" w14:textId="77777777" w:rsidR="00A27BBB" w:rsidRDefault="00633480" w:rsidP="007A3560">
    <w:pPr>
      <w:pStyle w:val="Koptekst"/>
    </w:pPr>
    <w:r>
      <w:rPr>
        <w:noProof/>
      </w:rPr>
      <w:pict w14:anchorId="65B69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7" o:spid="_x0000_s1027" type="#_x0000_t75" style="position:absolute;left:0;text-align:left;margin-left:0;margin-top:0;width:595.2pt;height:841.9pt;z-index:-251658239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9AA8" w14:textId="77777777" w:rsidR="00A27BBB" w:rsidRDefault="00633480" w:rsidP="007A3560">
    <w:pPr>
      <w:pStyle w:val="Koptekst"/>
    </w:pPr>
    <w:r>
      <w:rPr>
        <w:noProof/>
      </w:rPr>
      <w:pict w14:anchorId="290CB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8" o:spid="_x0000_s1026" type="#_x0000_t75" style="position:absolute;left:0;text-align:left;margin-left:0;margin-top:0;width:595.2pt;height:841.9pt;z-index:-251658238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2D7C9" w14:textId="77777777" w:rsidR="00A27BBB" w:rsidRDefault="00633480" w:rsidP="007A3560">
    <w:pPr>
      <w:pStyle w:val="Koptekst"/>
    </w:pPr>
    <w:r>
      <w:rPr>
        <w:noProof/>
      </w:rPr>
      <w:pict w14:anchorId="29229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7151796" o:spid="_x0000_s1025" type="#_x0000_t75" style="position:absolute;left:0;text-align:left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AchtergrondA4-word-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027C"/>
    <w:multiLevelType w:val="multilevel"/>
    <w:tmpl w:val="C2DAC94E"/>
    <w:styleLink w:val="Huidigelijst1"/>
    <w:lvl w:ilvl="0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926826"/>
    <w:multiLevelType w:val="hybridMultilevel"/>
    <w:tmpl w:val="B2F87408"/>
    <w:lvl w:ilvl="0" w:tplc="CF78D500">
      <w:start w:val="1"/>
      <w:numFmt w:val="decimal"/>
      <w:pStyle w:val="Onderschriftfiguur"/>
      <w:lvlText w:val="Figuur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BB102F"/>
    <w:multiLevelType w:val="hybridMultilevel"/>
    <w:tmpl w:val="2A7E7B04"/>
    <w:lvl w:ilvl="0" w:tplc="B6BCC780">
      <w:start w:val="1"/>
      <w:numFmt w:val="bullet"/>
      <w:pStyle w:val="Opsomming1"/>
      <w:lvlText w:val=""/>
      <w:lvlJc w:val="left"/>
      <w:pPr>
        <w:ind w:left="927" w:hanging="360"/>
      </w:pPr>
      <w:rPr>
        <w:rFonts w:ascii="Symbol" w:hAnsi="Symbol" w:hint="default"/>
        <w:color w:val="5F7B7B" w:themeColor="text2"/>
      </w:rPr>
    </w:lvl>
    <w:lvl w:ilvl="1" w:tplc="08130003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096D55D1"/>
    <w:multiLevelType w:val="hybridMultilevel"/>
    <w:tmpl w:val="E40AFF8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0894"/>
    <w:multiLevelType w:val="hybridMultilevel"/>
    <w:tmpl w:val="9AE82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681"/>
    <w:multiLevelType w:val="hybridMultilevel"/>
    <w:tmpl w:val="C2DAC94E"/>
    <w:lvl w:ilvl="0" w:tplc="592EC858">
      <w:start w:val="1"/>
      <w:numFmt w:val="bullet"/>
      <w:lvlText w:val="∞"/>
      <w:lvlJc w:val="left"/>
      <w:pPr>
        <w:ind w:left="1287" w:hanging="360"/>
      </w:pPr>
      <w:rPr>
        <w:rFonts w:ascii="Verdana Pro" w:hAnsi="Verdana Pro" w:hint="default"/>
        <w:color w:val="5F7B7B" w:themeColor="text2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3F2467"/>
    <w:multiLevelType w:val="multilevel"/>
    <w:tmpl w:val="BD9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FF"/>
        <w:sz w:val="22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23E97"/>
    <w:multiLevelType w:val="hybridMultilevel"/>
    <w:tmpl w:val="4B50BF88"/>
    <w:lvl w:ilvl="0" w:tplc="4A5E740A">
      <w:start w:val="1"/>
      <w:numFmt w:val="decimal"/>
      <w:pStyle w:val="Hoofdkop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4C38"/>
    <w:multiLevelType w:val="hybridMultilevel"/>
    <w:tmpl w:val="9558DAD6"/>
    <w:lvl w:ilvl="0" w:tplc="E6E0DEAA">
      <w:start w:val="1"/>
      <w:numFmt w:val="decimal"/>
      <w:pStyle w:val="Nummering"/>
      <w:lvlText w:val="%1."/>
      <w:lvlJc w:val="left"/>
      <w:pPr>
        <w:ind w:left="1287" w:hanging="360"/>
      </w:pPr>
      <w:rPr>
        <w:rFonts w:hint="default"/>
        <w:b/>
        <w:i w:val="0"/>
        <w:color w:val="5F7B7B" w:themeColor="text2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4F470B"/>
    <w:multiLevelType w:val="hybridMultilevel"/>
    <w:tmpl w:val="19F66934"/>
    <w:lvl w:ilvl="0" w:tplc="5EC2CD98">
      <w:start w:val="1"/>
      <w:numFmt w:val="decimal"/>
      <w:pStyle w:val="Bovenschriftvoortabel"/>
      <w:lvlText w:val="Tabel %1."/>
      <w:lvlJc w:val="left"/>
      <w:pPr>
        <w:ind w:left="927" w:hanging="360"/>
      </w:pPr>
      <w:rPr>
        <w:rFonts w:hint="default"/>
        <w:b/>
        <w:i/>
        <w:color w:val="BB5900" w:themeColor="accent4"/>
        <w:u w:color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396C2D"/>
    <w:multiLevelType w:val="hybridMultilevel"/>
    <w:tmpl w:val="8D800F10"/>
    <w:lvl w:ilvl="0" w:tplc="01A68342">
      <w:start w:val="1"/>
      <w:numFmt w:val="upperLetter"/>
      <w:pStyle w:val="Nummeringniveau2"/>
      <w:lvlText w:val="%1."/>
      <w:lvlJc w:val="left"/>
      <w:pPr>
        <w:ind w:left="1571" w:hanging="360"/>
      </w:pPr>
      <w:rPr>
        <w:rFonts w:hint="default"/>
        <w:b w:val="0"/>
        <w:i w:val="0"/>
        <w:color w:val="BB5900" w:themeColor="accent4"/>
      </w:rPr>
    </w:lvl>
    <w:lvl w:ilvl="1" w:tplc="08130019" w:tentative="1">
      <w:start w:val="1"/>
      <w:numFmt w:val="lowerLetter"/>
      <w:lvlText w:val="%2."/>
      <w:lvlJc w:val="left"/>
      <w:pPr>
        <w:ind w:left="2291" w:hanging="360"/>
      </w:pPr>
    </w:lvl>
    <w:lvl w:ilvl="2" w:tplc="0813001B" w:tentative="1">
      <w:start w:val="1"/>
      <w:numFmt w:val="lowerRoman"/>
      <w:lvlText w:val="%3."/>
      <w:lvlJc w:val="right"/>
      <w:pPr>
        <w:ind w:left="3011" w:hanging="180"/>
      </w:pPr>
    </w:lvl>
    <w:lvl w:ilvl="3" w:tplc="0813000F" w:tentative="1">
      <w:start w:val="1"/>
      <w:numFmt w:val="decimal"/>
      <w:lvlText w:val="%4."/>
      <w:lvlJc w:val="left"/>
      <w:pPr>
        <w:ind w:left="3731" w:hanging="360"/>
      </w:pPr>
    </w:lvl>
    <w:lvl w:ilvl="4" w:tplc="08130019" w:tentative="1">
      <w:start w:val="1"/>
      <w:numFmt w:val="lowerLetter"/>
      <w:lvlText w:val="%5."/>
      <w:lvlJc w:val="left"/>
      <w:pPr>
        <w:ind w:left="4451" w:hanging="360"/>
      </w:pPr>
    </w:lvl>
    <w:lvl w:ilvl="5" w:tplc="0813001B" w:tentative="1">
      <w:start w:val="1"/>
      <w:numFmt w:val="lowerRoman"/>
      <w:lvlText w:val="%6."/>
      <w:lvlJc w:val="right"/>
      <w:pPr>
        <w:ind w:left="5171" w:hanging="180"/>
      </w:pPr>
    </w:lvl>
    <w:lvl w:ilvl="6" w:tplc="0813000F" w:tentative="1">
      <w:start w:val="1"/>
      <w:numFmt w:val="decimal"/>
      <w:lvlText w:val="%7."/>
      <w:lvlJc w:val="left"/>
      <w:pPr>
        <w:ind w:left="5891" w:hanging="360"/>
      </w:pPr>
    </w:lvl>
    <w:lvl w:ilvl="7" w:tplc="08130019" w:tentative="1">
      <w:start w:val="1"/>
      <w:numFmt w:val="lowerLetter"/>
      <w:lvlText w:val="%8."/>
      <w:lvlJc w:val="left"/>
      <w:pPr>
        <w:ind w:left="6611" w:hanging="360"/>
      </w:pPr>
    </w:lvl>
    <w:lvl w:ilvl="8" w:tplc="08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952B5E"/>
    <w:multiLevelType w:val="hybridMultilevel"/>
    <w:tmpl w:val="C14C3A5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3367"/>
    <w:multiLevelType w:val="hybridMultilevel"/>
    <w:tmpl w:val="43DA81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5EDC"/>
    <w:multiLevelType w:val="hybridMultilevel"/>
    <w:tmpl w:val="D3CAA8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41F23"/>
    <w:multiLevelType w:val="hybridMultilevel"/>
    <w:tmpl w:val="9E9EB48A"/>
    <w:lvl w:ilvl="0" w:tplc="C31804BC">
      <w:start w:val="1"/>
      <w:numFmt w:val="decimal"/>
      <w:pStyle w:val="Stijl2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75C9F"/>
    <w:multiLevelType w:val="hybridMultilevel"/>
    <w:tmpl w:val="13981D38"/>
    <w:lvl w:ilvl="0" w:tplc="5268D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F7B7B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C32AD"/>
    <w:multiLevelType w:val="hybridMultilevel"/>
    <w:tmpl w:val="7B6EA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pStyle w:val="Opsomming3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7E7954">
      <w:start w:val="1"/>
      <w:numFmt w:val="bullet"/>
      <w:pStyle w:val="Opsomming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063AB"/>
    <w:multiLevelType w:val="hybridMultilevel"/>
    <w:tmpl w:val="CDAA9DDE"/>
    <w:lvl w:ilvl="0" w:tplc="B1440226">
      <w:start w:val="1"/>
      <w:numFmt w:val="bullet"/>
      <w:pStyle w:val="Lijstalinea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5C78D876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396048E4"/>
    <w:multiLevelType w:val="hybridMultilevel"/>
    <w:tmpl w:val="290642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B280F"/>
    <w:multiLevelType w:val="multilevel"/>
    <w:tmpl w:val="E70C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4F0941"/>
    <w:multiLevelType w:val="hybridMultilevel"/>
    <w:tmpl w:val="E63AEA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D21AE"/>
    <w:multiLevelType w:val="hybridMultilevel"/>
    <w:tmpl w:val="6EDC4B6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D4624"/>
    <w:multiLevelType w:val="hybridMultilevel"/>
    <w:tmpl w:val="13EEE4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178D5"/>
    <w:multiLevelType w:val="hybridMultilevel"/>
    <w:tmpl w:val="005404E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E1688"/>
    <w:multiLevelType w:val="hybridMultilevel"/>
    <w:tmpl w:val="4A74DB8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7B7B" w:themeColor="text2"/>
      </w:rPr>
    </w:lvl>
    <w:lvl w:ilvl="1" w:tplc="E4485372">
      <w:start w:val="1"/>
      <w:numFmt w:val="bullet"/>
      <w:pStyle w:val="Opsomming2"/>
      <w:lvlText w:val="•"/>
      <w:lvlJc w:val="left"/>
      <w:pPr>
        <w:ind w:left="2520" w:hanging="360"/>
      </w:pPr>
      <w:rPr>
        <w:rFonts w:ascii="Verdana Pro" w:hAnsi="Verdana Pro" w:hint="default"/>
        <w:color w:val="auto"/>
        <w:lang w:val="nl-BE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9C0DD9"/>
    <w:multiLevelType w:val="hybridMultilevel"/>
    <w:tmpl w:val="CAA46A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112D8"/>
    <w:multiLevelType w:val="hybridMultilevel"/>
    <w:tmpl w:val="2FA2E1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24F94"/>
    <w:multiLevelType w:val="hybridMultilevel"/>
    <w:tmpl w:val="21E8286A"/>
    <w:lvl w:ilvl="0" w:tplc="B9745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A7A99"/>
    <w:multiLevelType w:val="hybridMultilevel"/>
    <w:tmpl w:val="304C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9086F"/>
    <w:multiLevelType w:val="hybridMultilevel"/>
    <w:tmpl w:val="7B2851F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5F4B9C"/>
    <w:multiLevelType w:val="hybridMultilevel"/>
    <w:tmpl w:val="4F2A53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F0230A"/>
    <w:multiLevelType w:val="hybridMultilevel"/>
    <w:tmpl w:val="F886E8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D7856"/>
    <w:multiLevelType w:val="hybridMultilevel"/>
    <w:tmpl w:val="9B7EDB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914C9"/>
    <w:multiLevelType w:val="hybridMultilevel"/>
    <w:tmpl w:val="AB60FB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55979"/>
    <w:multiLevelType w:val="hybridMultilevel"/>
    <w:tmpl w:val="D21C0A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35D4"/>
    <w:multiLevelType w:val="hybridMultilevel"/>
    <w:tmpl w:val="0308AF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46D15"/>
    <w:multiLevelType w:val="hybridMultilevel"/>
    <w:tmpl w:val="1204AA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9733C"/>
    <w:multiLevelType w:val="hybridMultilevel"/>
    <w:tmpl w:val="F31C1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66901"/>
    <w:multiLevelType w:val="hybridMultilevel"/>
    <w:tmpl w:val="FD38E6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1F9C"/>
    <w:multiLevelType w:val="hybridMultilevel"/>
    <w:tmpl w:val="639E035E"/>
    <w:lvl w:ilvl="0" w:tplc="FFFFFFFF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40" w15:restartNumberingAfterBreak="0">
    <w:nsid w:val="788F61DC"/>
    <w:multiLevelType w:val="hybridMultilevel"/>
    <w:tmpl w:val="5DF016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B2FA1"/>
    <w:multiLevelType w:val="hybridMultilevel"/>
    <w:tmpl w:val="CBFE525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E12E5A"/>
    <w:multiLevelType w:val="hybridMultilevel"/>
    <w:tmpl w:val="C6227CCE"/>
    <w:lvl w:ilvl="0" w:tplc="A43E471E">
      <w:start w:val="1"/>
      <w:numFmt w:val="decimal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73036327">
    <w:abstractNumId w:val="17"/>
  </w:num>
  <w:num w:numId="2" w16cid:durableId="704019734">
    <w:abstractNumId w:val="2"/>
  </w:num>
  <w:num w:numId="3" w16cid:durableId="1162694993">
    <w:abstractNumId w:val="28"/>
  </w:num>
  <w:num w:numId="4" w16cid:durableId="310990520">
    <w:abstractNumId w:val="15"/>
  </w:num>
  <w:num w:numId="5" w16cid:durableId="328486136">
    <w:abstractNumId w:val="24"/>
  </w:num>
  <w:num w:numId="6" w16cid:durableId="1244609893">
    <w:abstractNumId w:val="8"/>
  </w:num>
  <w:num w:numId="7" w16cid:durableId="1304579944">
    <w:abstractNumId w:val="5"/>
  </w:num>
  <w:num w:numId="8" w16cid:durableId="2092383650">
    <w:abstractNumId w:val="10"/>
  </w:num>
  <w:num w:numId="9" w16cid:durableId="544606343">
    <w:abstractNumId w:val="19"/>
  </w:num>
  <w:num w:numId="10" w16cid:durableId="1756124828">
    <w:abstractNumId w:val="42"/>
  </w:num>
  <w:num w:numId="11" w16cid:durableId="189879124">
    <w:abstractNumId w:val="0"/>
  </w:num>
  <w:num w:numId="12" w16cid:durableId="1490825842">
    <w:abstractNumId w:val="1"/>
  </w:num>
  <w:num w:numId="13" w16cid:durableId="1233077509">
    <w:abstractNumId w:val="9"/>
  </w:num>
  <w:num w:numId="14" w16cid:durableId="1268585465">
    <w:abstractNumId w:val="14"/>
  </w:num>
  <w:num w:numId="15" w16cid:durableId="1820266545">
    <w:abstractNumId w:val="29"/>
  </w:num>
  <w:num w:numId="16" w16cid:durableId="1675767577">
    <w:abstractNumId w:val="30"/>
  </w:num>
  <w:num w:numId="17" w16cid:durableId="175459936">
    <w:abstractNumId w:val="40"/>
  </w:num>
  <w:num w:numId="18" w16cid:durableId="1999529246">
    <w:abstractNumId w:val="16"/>
  </w:num>
  <w:num w:numId="19" w16cid:durableId="1964925652">
    <w:abstractNumId w:val="3"/>
  </w:num>
  <w:num w:numId="20" w16cid:durableId="710960959">
    <w:abstractNumId w:val="12"/>
  </w:num>
  <w:num w:numId="21" w16cid:durableId="465516534">
    <w:abstractNumId w:val="20"/>
  </w:num>
  <w:num w:numId="22" w16cid:durableId="249584458">
    <w:abstractNumId w:val="38"/>
  </w:num>
  <w:num w:numId="23" w16cid:durableId="2037347570">
    <w:abstractNumId w:val="34"/>
  </w:num>
  <w:num w:numId="24" w16cid:durableId="1061054899">
    <w:abstractNumId w:val="41"/>
  </w:num>
  <w:num w:numId="25" w16cid:durableId="1471361716">
    <w:abstractNumId w:val="23"/>
  </w:num>
  <w:num w:numId="26" w16cid:durableId="1565867609">
    <w:abstractNumId w:val="26"/>
  </w:num>
  <w:num w:numId="27" w16cid:durableId="172886968">
    <w:abstractNumId w:val="37"/>
  </w:num>
  <w:num w:numId="28" w16cid:durableId="1172648536">
    <w:abstractNumId w:val="31"/>
  </w:num>
  <w:num w:numId="29" w16cid:durableId="284770871">
    <w:abstractNumId w:val="7"/>
  </w:num>
  <w:num w:numId="30" w16cid:durableId="288240446">
    <w:abstractNumId w:val="27"/>
  </w:num>
  <w:num w:numId="31" w16cid:durableId="1812939386">
    <w:abstractNumId w:val="36"/>
  </w:num>
  <w:num w:numId="32" w16cid:durableId="64190247">
    <w:abstractNumId w:val="4"/>
  </w:num>
  <w:num w:numId="33" w16cid:durableId="1859738920">
    <w:abstractNumId w:val="21"/>
  </w:num>
  <w:num w:numId="34" w16cid:durableId="191118687">
    <w:abstractNumId w:val="25"/>
  </w:num>
  <w:num w:numId="35" w16cid:durableId="418405796">
    <w:abstractNumId w:val="11"/>
  </w:num>
  <w:num w:numId="36" w16cid:durableId="843588983">
    <w:abstractNumId w:val="13"/>
  </w:num>
  <w:num w:numId="37" w16cid:durableId="1980722068">
    <w:abstractNumId w:val="32"/>
  </w:num>
  <w:num w:numId="38" w16cid:durableId="1469593040">
    <w:abstractNumId w:val="22"/>
  </w:num>
  <w:num w:numId="39" w16cid:durableId="398329416">
    <w:abstractNumId w:val="33"/>
  </w:num>
  <w:num w:numId="40" w16cid:durableId="1597397147">
    <w:abstractNumId w:val="35"/>
  </w:num>
  <w:num w:numId="41" w16cid:durableId="104034945">
    <w:abstractNumId w:val="39"/>
  </w:num>
  <w:num w:numId="42" w16cid:durableId="226958947">
    <w:abstractNumId w:val="8"/>
    <w:lvlOverride w:ilvl="0">
      <w:startOverride w:val="1"/>
    </w:lvlOverride>
  </w:num>
  <w:num w:numId="43" w16cid:durableId="139345500">
    <w:abstractNumId w:val="18"/>
  </w:num>
  <w:num w:numId="44" w16cid:durableId="560755871">
    <w:abstractNumId w:val="24"/>
  </w:num>
  <w:num w:numId="45" w16cid:durableId="1693604356">
    <w:abstractNumId w:val="16"/>
  </w:num>
  <w:num w:numId="46" w16cid:durableId="429156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BA"/>
    <w:rsid w:val="00001AB1"/>
    <w:rsid w:val="0000227B"/>
    <w:rsid w:val="00006C54"/>
    <w:rsid w:val="0002389E"/>
    <w:rsid w:val="000251EC"/>
    <w:rsid w:val="00080605"/>
    <w:rsid w:val="0008689E"/>
    <w:rsid w:val="000A770D"/>
    <w:rsid w:val="000C16ED"/>
    <w:rsid w:val="000C33CF"/>
    <w:rsid w:val="000D0F52"/>
    <w:rsid w:val="000E2404"/>
    <w:rsid w:val="000F6A02"/>
    <w:rsid w:val="000F76E5"/>
    <w:rsid w:val="00105BAC"/>
    <w:rsid w:val="001139D8"/>
    <w:rsid w:val="00120690"/>
    <w:rsid w:val="00155508"/>
    <w:rsid w:val="00156CCE"/>
    <w:rsid w:val="00161EAD"/>
    <w:rsid w:val="001973B7"/>
    <w:rsid w:val="001D46F1"/>
    <w:rsid w:val="001E23DA"/>
    <w:rsid w:val="001F21E6"/>
    <w:rsid w:val="00210AC1"/>
    <w:rsid w:val="00212CB6"/>
    <w:rsid w:val="00213E09"/>
    <w:rsid w:val="00214870"/>
    <w:rsid w:val="00217AA2"/>
    <w:rsid w:val="002564B0"/>
    <w:rsid w:val="002576BE"/>
    <w:rsid w:val="00257A0D"/>
    <w:rsid w:val="0027051C"/>
    <w:rsid w:val="00277F02"/>
    <w:rsid w:val="002952FB"/>
    <w:rsid w:val="002A4298"/>
    <w:rsid w:val="002A45E6"/>
    <w:rsid w:val="002A77E8"/>
    <w:rsid w:val="002B3276"/>
    <w:rsid w:val="002C326E"/>
    <w:rsid w:val="002D165D"/>
    <w:rsid w:val="002E2238"/>
    <w:rsid w:val="00303E2B"/>
    <w:rsid w:val="00317055"/>
    <w:rsid w:val="003276DA"/>
    <w:rsid w:val="0033095B"/>
    <w:rsid w:val="00384DD8"/>
    <w:rsid w:val="003C0C9E"/>
    <w:rsid w:val="003C3CAB"/>
    <w:rsid w:val="003D6FB4"/>
    <w:rsid w:val="003D73A5"/>
    <w:rsid w:val="004039D0"/>
    <w:rsid w:val="00406E3F"/>
    <w:rsid w:val="00423BC9"/>
    <w:rsid w:val="0043022D"/>
    <w:rsid w:val="00444F82"/>
    <w:rsid w:val="00457A36"/>
    <w:rsid w:val="0046406C"/>
    <w:rsid w:val="00466E5E"/>
    <w:rsid w:val="00467199"/>
    <w:rsid w:val="00471EEE"/>
    <w:rsid w:val="0049144E"/>
    <w:rsid w:val="004977BF"/>
    <w:rsid w:val="004A3EB1"/>
    <w:rsid w:val="004A6847"/>
    <w:rsid w:val="004B4B03"/>
    <w:rsid w:val="004B54C3"/>
    <w:rsid w:val="004C772F"/>
    <w:rsid w:val="004D320A"/>
    <w:rsid w:val="00535EC9"/>
    <w:rsid w:val="005555EC"/>
    <w:rsid w:val="00555929"/>
    <w:rsid w:val="005642EF"/>
    <w:rsid w:val="00595A62"/>
    <w:rsid w:val="005A3809"/>
    <w:rsid w:val="005A5864"/>
    <w:rsid w:val="005B01CB"/>
    <w:rsid w:val="005D0101"/>
    <w:rsid w:val="005F3855"/>
    <w:rsid w:val="00610C87"/>
    <w:rsid w:val="00633480"/>
    <w:rsid w:val="00650AA3"/>
    <w:rsid w:val="00657B93"/>
    <w:rsid w:val="00674325"/>
    <w:rsid w:val="00684C5C"/>
    <w:rsid w:val="006909E3"/>
    <w:rsid w:val="006A561C"/>
    <w:rsid w:val="006A6D76"/>
    <w:rsid w:val="006C283D"/>
    <w:rsid w:val="0070180F"/>
    <w:rsid w:val="00711BF7"/>
    <w:rsid w:val="00714FBA"/>
    <w:rsid w:val="0072182C"/>
    <w:rsid w:val="00727C08"/>
    <w:rsid w:val="00733353"/>
    <w:rsid w:val="00746F2B"/>
    <w:rsid w:val="00762435"/>
    <w:rsid w:val="007A3560"/>
    <w:rsid w:val="007C39BD"/>
    <w:rsid w:val="007C619C"/>
    <w:rsid w:val="007D2EB5"/>
    <w:rsid w:val="007D5C3E"/>
    <w:rsid w:val="007E15E5"/>
    <w:rsid w:val="007F0A9B"/>
    <w:rsid w:val="007F7F31"/>
    <w:rsid w:val="008179F4"/>
    <w:rsid w:val="0083360F"/>
    <w:rsid w:val="008652C8"/>
    <w:rsid w:val="008C1BF1"/>
    <w:rsid w:val="008D0913"/>
    <w:rsid w:val="008D504C"/>
    <w:rsid w:val="008E230D"/>
    <w:rsid w:val="008F4096"/>
    <w:rsid w:val="008F457D"/>
    <w:rsid w:val="00912743"/>
    <w:rsid w:val="00916D92"/>
    <w:rsid w:val="0092586E"/>
    <w:rsid w:val="009411F8"/>
    <w:rsid w:val="00964B25"/>
    <w:rsid w:val="00966BA5"/>
    <w:rsid w:val="00975789"/>
    <w:rsid w:val="0098686D"/>
    <w:rsid w:val="009C65FB"/>
    <w:rsid w:val="009C6A3C"/>
    <w:rsid w:val="009D35E8"/>
    <w:rsid w:val="009E53C4"/>
    <w:rsid w:val="009F764B"/>
    <w:rsid w:val="009F7B46"/>
    <w:rsid w:val="00A02551"/>
    <w:rsid w:val="00A03A2A"/>
    <w:rsid w:val="00A242BA"/>
    <w:rsid w:val="00A27BBB"/>
    <w:rsid w:val="00A408CE"/>
    <w:rsid w:val="00A42B3B"/>
    <w:rsid w:val="00A4361E"/>
    <w:rsid w:val="00A55FEE"/>
    <w:rsid w:val="00A6015D"/>
    <w:rsid w:val="00A760F6"/>
    <w:rsid w:val="00A964E6"/>
    <w:rsid w:val="00A97BC1"/>
    <w:rsid w:val="00AC3211"/>
    <w:rsid w:val="00AE4475"/>
    <w:rsid w:val="00AF391D"/>
    <w:rsid w:val="00B00A10"/>
    <w:rsid w:val="00B06D23"/>
    <w:rsid w:val="00B178CF"/>
    <w:rsid w:val="00B25515"/>
    <w:rsid w:val="00B41556"/>
    <w:rsid w:val="00B47E94"/>
    <w:rsid w:val="00B55207"/>
    <w:rsid w:val="00B66709"/>
    <w:rsid w:val="00B71F99"/>
    <w:rsid w:val="00B74AB1"/>
    <w:rsid w:val="00B766DD"/>
    <w:rsid w:val="00BA3E86"/>
    <w:rsid w:val="00BD0D66"/>
    <w:rsid w:val="00BE1114"/>
    <w:rsid w:val="00BE650E"/>
    <w:rsid w:val="00BE7B67"/>
    <w:rsid w:val="00BF1A87"/>
    <w:rsid w:val="00C1428C"/>
    <w:rsid w:val="00C24B0E"/>
    <w:rsid w:val="00C26689"/>
    <w:rsid w:val="00C26984"/>
    <w:rsid w:val="00C6014B"/>
    <w:rsid w:val="00C676A9"/>
    <w:rsid w:val="00C71C0E"/>
    <w:rsid w:val="00C81746"/>
    <w:rsid w:val="00C85F96"/>
    <w:rsid w:val="00C96817"/>
    <w:rsid w:val="00CB392E"/>
    <w:rsid w:val="00CC3386"/>
    <w:rsid w:val="00CD0BBC"/>
    <w:rsid w:val="00CD2CD4"/>
    <w:rsid w:val="00CE0305"/>
    <w:rsid w:val="00CE4017"/>
    <w:rsid w:val="00CE7469"/>
    <w:rsid w:val="00CE7DA5"/>
    <w:rsid w:val="00CF47B6"/>
    <w:rsid w:val="00D04978"/>
    <w:rsid w:val="00D178D9"/>
    <w:rsid w:val="00D31DD5"/>
    <w:rsid w:val="00D44EBB"/>
    <w:rsid w:val="00D60B08"/>
    <w:rsid w:val="00D80F39"/>
    <w:rsid w:val="00D91364"/>
    <w:rsid w:val="00DC4C97"/>
    <w:rsid w:val="00DD5E24"/>
    <w:rsid w:val="00DE45D8"/>
    <w:rsid w:val="00E209D5"/>
    <w:rsid w:val="00E2359B"/>
    <w:rsid w:val="00E40685"/>
    <w:rsid w:val="00E560F6"/>
    <w:rsid w:val="00E659AE"/>
    <w:rsid w:val="00E92577"/>
    <w:rsid w:val="00EA6621"/>
    <w:rsid w:val="00EB3457"/>
    <w:rsid w:val="00ED16AC"/>
    <w:rsid w:val="00ED58BC"/>
    <w:rsid w:val="00EF4B3E"/>
    <w:rsid w:val="00EF59D4"/>
    <w:rsid w:val="00F01214"/>
    <w:rsid w:val="00F01B75"/>
    <w:rsid w:val="00F07A76"/>
    <w:rsid w:val="00F10789"/>
    <w:rsid w:val="00F2185D"/>
    <w:rsid w:val="00F31C98"/>
    <w:rsid w:val="00F500A9"/>
    <w:rsid w:val="00F6427D"/>
    <w:rsid w:val="00F66663"/>
    <w:rsid w:val="00F6692D"/>
    <w:rsid w:val="00F73414"/>
    <w:rsid w:val="00F76D27"/>
    <w:rsid w:val="00F85851"/>
    <w:rsid w:val="00F90EBB"/>
    <w:rsid w:val="00FB1A38"/>
    <w:rsid w:val="00FC3108"/>
    <w:rsid w:val="00FD3297"/>
    <w:rsid w:val="00FD47FA"/>
    <w:rsid w:val="00FE0D03"/>
    <w:rsid w:val="05F6B58D"/>
    <w:rsid w:val="0EB9E8BA"/>
    <w:rsid w:val="179869C5"/>
    <w:rsid w:val="1CC19995"/>
    <w:rsid w:val="1D86AA8C"/>
    <w:rsid w:val="2A355143"/>
    <w:rsid w:val="2EB0BC38"/>
    <w:rsid w:val="3285811B"/>
    <w:rsid w:val="3F03D6C4"/>
    <w:rsid w:val="40AB8EB3"/>
    <w:rsid w:val="40F78947"/>
    <w:rsid w:val="41574E55"/>
    <w:rsid w:val="442BB035"/>
    <w:rsid w:val="4A3E6476"/>
    <w:rsid w:val="5D9A873D"/>
    <w:rsid w:val="6C4C7B3A"/>
    <w:rsid w:val="6EF9E29A"/>
    <w:rsid w:val="765C96C1"/>
    <w:rsid w:val="79DC2891"/>
    <w:rsid w:val="7B33E1ED"/>
    <w:rsid w:val="7DECFA4A"/>
    <w:rsid w:val="7EE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7CCFD"/>
  <w15:chartTrackingRefBased/>
  <w15:docId w15:val="{5EBCCC43-6D91-46B7-A6DF-2C54D031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3560"/>
    <w:pPr>
      <w:spacing w:before="240" w:after="120" w:line="360" w:lineRule="auto"/>
      <w:jc w:val="both"/>
    </w:pPr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55929"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5929"/>
    <w:pPr>
      <w:keepNext/>
      <w:keepLines/>
      <w:spacing w:line="240" w:lineRule="auto"/>
      <w:outlineLvl w:val="1"/>
    </w:pPr>
    <w:rPr>
      <w:rFonts w:eastAsiaTheme="majorEastAsia" w:cstheme="majorBidi"/>
      <w:bCs/>
      <w:color w:val="5F7B7B" w:themeColor="accent1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5929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A45E6"/>
    <w:pPr>
      <w:keepNext/>
      <w:keepLines/>
      <w:spacing w:before="40" w:line="240" w:lineRule="auto"/>
      <w:outlineLvl w:val="3"/>
    </w:pPr>
    <w:rPr>
      <w:rFonts w:eastAsiaTheme="majorEastAsia" w:cstheme="majorBidi"/>
      <w:b/>
      <w:iCs/>
      <w:color w:val="5F7B7B" w:themeColor="text2"/>
      <w:sz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A45E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b/>
      <w:bCs/>
      <w:color w:val="475B5B" w:themeColor="accent1" w:themeShade="BF"/>
      <w:lang w:val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A45E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b/>
      <w:bCs/>
      <w:color w:val="2F3D3D" w:themeColor="accent1" w:themeShade="7F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5929"/>
    <w:rPr>
      <w:rFonts w:asciiTheme="majorHAnsi" w:eastAsiaTheme="majorEastAsia" w:hAnsiTheme="majorHAnsi" w:cstheme="majorBidi"/>
      <w:caps/>
      <w:color w:val="BB5900" w:themeColor="accent4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55929"/>
    <w:rPr>
      <w:rFonts w:eastAsiaTheme="majorEastAsia" w:cstheme="majorBidi"/>
      <w:bCs/>
      <w:color w:val="5F7B7B" w:themeColor="accent1"/>
      <w:sz w:val="3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2A45E6"/>
    <w:rPr>
      <w:rFonts w:eastAsiaTheme="majorEastAsia" w:cstheme="majorBidi"/>
      <w:b/>
      <w:iCs/>
      <w:color w:val="5F7B7B" w:themeColor="text2"/>
      <w:sz w:val="24"/>
    </w:rPr>
  </w:style>
  <w:style w:type="paragraph" w:customStyle="1" w:styleId="hoofding3">
    <w:name w:val="hoofding 3"/>
    <w:basedOn w:val="Kop1"/>
    <w:next w:val="Standaard"/>
    <w:link w:val="hoofding3Char"/>
    <w:rsid w:val="00F01B75"/>
    <w:rPr>
      <w:sz w:val="36"/>
    </w:rPr>
  </w:style>
  <w:style w:type="character" w:customStyle="1" w:styleId="hoofding3Char">
    <w:name w:val="hoofding 3 Char"/>
    <w:basedOn w:val="Kop1Char"/>
    <w:link w:val="hoofding3"/>
    <w:rsid w:val="00F01B75"/>
    <w:rPr>
      <w:rFonts w:asciiTheme="majorHAnsi" w:eastAsiaTheme="majorEastAsia" w:hAnsiTheme="majorHAnsi" w:cstheme="majorBidi"/>
      <w:caps/>
      <w:color w:val="BB5900" w:themeColor="accent4"/>
      <w:sz w:val="36"/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F01B75"/>
    <w:pPr>
      <w:numPr>
        <w:numId w:val="1"/>
      </w:numPr>
    </w:pPr>
  </w:style>
  <w:style w:type="paragraph" w:customStyle="1" w:styleId="Opsomming1">
    <w:name w:val="Opsomming 1"/>
    <w:basedOn w:val="Lijstalinea"/>
    <w:link w:val="Opsomming1Char"/>
    <w:qFormat/>
    <w:rsid w:val="00303E2B"/>
    <w:pPr>
      <w:numPr>
        <w:numId w:val="2"/>
      </w:numPr>
      <w:ind w:left="357" w:hanging="357"/>
    </w:pPr>
    <w:rPr>
      <w:lang w:val="en-US" w:eastAsia="nl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01B75"/>
    <w:rPr>
      <w:sz w:val="18"/>
    </w:rPr>
  </w:style>
  <w:style w:type="character" w:customStyle="1" w:styleId="Opsomming1Char">
    <w:name w:val="Opsomming 1 Char"/>
    <w:basedOn w:val="LijstalineaChar"/>
    <w:link w:val="Opsomming1"/>
    <w:rsid w:val="00303E2B"/>
    <w:rPr>
      <w:sz w:val="18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555929"/>
    <w:rPr>
      <w:rFonts w:asciiTheme="majorHAnsi" w:eastAsiaTheme="majorEastAsia" w:hAnsiTheme="majorHAnsi" w:cstheme="majorBidi"/>
      <w:color w:val="BB5900" w:themeColor="accent4"/>
      <w:sz w:val="32"/>
      <w:szCs w:val="24"/>
    </w:rPr>
  </w:style>
  <w:style w:type="paragraph" w:customStyle="1" w:styleId="Opsomming2">
    <w:name w:val="Opsomming 2"/>
    <w:basedOn w:val="Opsomming1"/>
    <w:link w:val="Opsomming2Char"/>
    <w:qFormat/>
    <w:rsid w:val="00CF47B6"/>
    <w:pPr>
      <w:numPr>
        <w:ilvl w:val="1"/>
        <w:numId w:val="5"/>
      </w:numPr>
      <w:spacing w:before="120" w:after="0"/>
    </w:pPr>
  </w:style>
  <w:style w:type="paragraph" w:customStyle="1" w:styleId="Nummering">
    <w:name w:val="Nummering"/>
    <w:basedOn w:val="Opsomming1"/>
    <w:link w:val="NummeringChar"/>
    <w:qFormat/>
    <w:rsid w:val="00303E2B"/>
    <w:pPr>
      <w:numPr>
        <w:numId w:val="6"/>
      </w:numPr>
      <w:ind w:left="357" w:hanging="357"/>
    </w:pPr>
  </w:style>
  <w:style w:type="character" w:customStyle="1" w:styleId="Opsomming2Char">
    <w:name w:val="Opsomming 2 Char"/>
    <w:basedOn w:val="Opsomming1Char"/>
    <w:link w:val="Opsomming2"/>
    <w:rsid w:val="00CF47B6"/>
    <w:rPr>
      <w:sz w:val="20"/>
      <w:szCs w:val="20"/>
      <w:lang w:val="en-US" w:eastAsia="nl-BE"/>
    </w:rPr>
  </w:style>
  <w:style w:type="paragraph" w:customStyle="1" w:styleId="Link">
    <w:name w:val="Link"/>
    <w:basedOn w:val="Voetnoten"/>
    <w:next w:val="Standaard"/>
    <w:link w:val="LinkChar"/>
    <w:qFormat/>
    <w:rsid w:val="00A242BA"/>
    <w:pPr>
      <w:ind w:left="0"/>
    </w:pPr>
    <w:rPr>
      <w:color w:val="5F7B7B" w:themeColor="text2"/>
      <w:u w:val="single"/>
    </w:rPr>
  </w:style>
  <w:style w:type="character" w:customStyle="1" w:styleId="NummeringChar">
    <w:name w:val="Nummering Char"/>
    <w:basedOn w:val="Opsomming1Char"/>
    <w:link w:val="Nummering"/>
    <w:rsid w:val="00303E2B"/>
    <w:rPr>
      <w:sz w:val="18"/>
      <w:lang w:val="en-US" w:eastAsia="nl-BE"/>
    </w:rPr>
  </w:style>
  <w:style w:type="paragraph" w:customStyle="1" w:styleId="Onderschriftfoto">
    <w:name w:val="Onderschrift foto"/>
    <w:basedOn w:val="Standaard"/>
    <w:link w:val="OnderschriftfotoChar"/>
    <w:qFormat/>
    <w:rsid w:val="00A97BC1"/>
    <w:pPr>
      <w:spacing w:before="0" w:line="276" w:lineRule="auto"/>
    </w:pPr>
    <w:rPr>
      <w:i/>
      <w:iCs/>
      <w:color w:val="5F7B7B" w:themeColor="accent1"/>
      <w:sz w:val="14"/>
      <w:szCs w:val="14"/>
    </w:rPr>
  </w:style>
  <w:style w:type="character" w:customStyle="1" w:styleId="LinkChar">
    <w:name w:val="Link Char"/>
    <w:basedOn w:val="Standaardalinea-lettertype"/>
    <w:link w:val="Link"/>
    <w:rsid w:val="00A242BA"/>
    <w:rPr>
      <w:color w:val="5F7B7B" w:themeColor="text2"/>
      <w:sz w:val="16"/>
      <w:szCs w:val="16"/>
      <w:u w:val="single"/>
      <w:lang w:eastAsia="nl-BE"/>
    </w:rPr>
  </w:style>
  <w:style w:type="paragraph" w:customStyle="1" w:styleId="Nummeringniveau2">
    <w:name w:val="Nummering niveau 2"/>
    <w:basedOn w:val="Nummering"/>
    <w:link w:val="Nummeringniveau2Char"/>
    <w:qFormat/>
    <w:rsid w:val="00303E2B"/>
    <w:pPr>
      <w:numPr>
        <w:numId w:val="8"/>
      </w:numPr>
      <w:ind w:left="754" w:hanging="357"/>
    </w:pPr>
  </w:style>
  <w:style w:type="character" w:customStyle="1" w:styleId="OnderschriftfotoChar">
    <w:name w:val="Onderschrift foto Char"/>
    <w:basedOn w:val="Standaardalinea-lettertype"/>
    <w:link w:val="Onderschriftfoto"/>
    <w:rsid w:val="00A97BC1"/>
    <w:rPr>
      <w:i/>
      <w:iCs/>
      <w:color w:val="5F7B7B" w:themeColor="accent1"/>
      <w:sz w:val="14"/>
      <w:szCs w:val="14"/>
    </w:rPr>
  </w:style>
  <w:style w:type="paragraph" w:customStyle="1" w:styleId="Citaat1">
    <w:name w:val="Citaat1"/>
    <w:basedOn w:val="Standaard"/>
    <w:next w:val="Standaard"/>
    <w:link w:val="QuoteChar"/>
    <w:qFormat/>
    <w:rsid w:val="002A45E6"/>
    <w:pPr>
      <w:shd w:val="clear" w:color="auto" w:fill="FFFFFF" w:themeFill="background1"/>
      <w:spacing w:before="360" w:after="360"/>
      <w:jc w:val="center"/>
    </w:pPr>
    <w:rPr>
      <w:i/>
      <w:iCs/>
      <w:color w:val="5F7B7B" w:themeColor="text2"/>
      <w:sz w:val="28"/>
      <w:szCs w:val="28"/>
      <w:lang w:eastAsia="nl-BE"/>
    </w:rPr>
  </w:style>
  <w:style w:type="character" w:customStyle="1" w:styleId="Nummeringniveau2Char">
    <w:name w:val="Nummering niveau 2 Char"/>
    <w:basedOn w:val="NummeringChar"/>
    <w:link w:val="Nummeringniveau2"/>
    <w:rsid w:val="00303E2B"/>
    <w:rPr>
      <w:sz w:val="18"/>
      <w:lang w:val="en-US" w:eastAsia="nl-BE"/>
    </w:rPr>
  </w:style>
  <w:style w:type="table" w:styleId="Tabelraster">
    <w:name w:val="Table Grid"/>
    <w:basedOn w:val="Standaardtabel"/>
    <w:uiPriority w:val="59"/>
    <w:rsid w:val="007D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Standaardalinea-lettertype"/>
    <w:link w:val="Citaat1"/>
    <w:rsid w:val="002A45E6"/>
    <w:rPr>
      <w:i/>
      <w:iCs/>
      <w:color w:val="5F7B7B" w:themeColor="text2"/>
      <w:sz w:val="28"/>
      <w:szCs w:val="28"/>
      <w:shd w:val="clear" w:color="auto" w:fill="FFFFFF" w:themeFill="background1"/>
      <w:lang w:eastAsia="nl-BE"/>
    </w:rPr>
  </w:style>
  <w:style w:type="table" w:styleId="Lijsttabel4-Accent5">
    <w:name w:val="List Table 4 Accent 5"/>
    <w:basedOn w:val="Standaardtabel"/>
    <w:uiPriority w:val="49"/>
    <w:rsid w:val="007D2EB5"/>
    <w:pPr>
      <w:spacing w:after="0" w:line="240" w:lineRule="auto"/>
    </w:pPr>
    <w:tblPr>
      <w:tblStyleRowBandSize w:val="1"/>
      <w:tblStyleColBandSize w:val="1"/>
      <w:tblBorders>
        <w:top w:val="single" w:sz="4" w:space="0" w:color="AEC5BB" w:themeColor="accent5" w:themeTint="99"/>
        <w:left w:val="single" w:sz="4" w:space="0" w:color="AEC5BB" w:themeColor="accent5" w:themeTint="99"/>
        <w:bottom w:val="single" w:sz="4" w:space="0" w:color="AEC5BB" w:themeColor="accent5" w:themeTint="99"/>
        <w:right w:val="single" w:sz="4" w:space="0" w:color="AEC5BB" w:themeColor="accent5" w:themeTint="99"/>
        <w:insideH w:val="single" w:sz="4" w:space="0" w:color="AEC5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F8F" w:themeColor="accent5"/>
          <w:left w:val="single" w:sz="4" w:space="0" w:color="799F8F" w:themeColor="accent5"/>
          <w:bottom w:val="single" w:sz="4" w:space="0" w:color="799F8F" w:themeColor="accent5"/>
          <w:right w:val="single" w:sz="4" w:space="0" w:color="799F8F" w:themeColor="accent5"/>
          <w:insideH w:val="nil"/>
        </w:tcBorders>
        <w:shd w:val="clear" w:color="auto" w:fill="799F8F" w:themeFill="accent5"/>
      </w:tcPr>
    </w:tblStylePr>
    <w:tblStylePr w:type="lastRow">
      <w:rPr>
        <w:b/>
        <w:bCs/>
      </w:rPr>
      <w:tblPr/>
      <w:tcPr>
        <w:tcBorders>
          <w:top w:val="double" w:sz="4" w:space="0" w:color="AEC5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E8" w:themeFill="accent5" w:themeFillTint="33"/>
      </w:tcPr>
    </w:tblStylePr>
    <w:tblStylePr w:type="band1Horz">
      <w:tblPr/>
      <w:tcPr>
        <w:shd w:val="clear" w:color="auto" w:fill="E4EBE8" w:themeFill="accent5" w:themeFillTint="33"/>
      </w:tcPr>
    </w:tblStylePr>
  </w:style>
  <w:style w:type="table" w:customStyle="1" w:styleId="TabelVWVJ">
    <w:name w:val="Tabel VWVJ"/>
    <w:basedOn w:val="Standaardtabel"/>
    <w:uiPriority w:val="99"/>
    <w:rsid w:val="00A03A2A"/>
    <w:pPr>
      <w:spacing w:after="0" w:line="240" w:lineRule="auto"/>
    </w:pPr>
    <w:tblPr/>
  </w:style>
  <w:style w:type="paragraph" w:styleId="Koptekst">
    <w:name w:val="header"/>
    <w:basedOn w:val="Standaard"/>
    <w:link w:val="Kop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A2A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A03A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A2A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A03A2A"/>
    <w:rPr>
      <w:color w:val="0000FF"/>
      <w:u w:val="single"/>
    </w:rPr>
  </w:style>
  <w:style w:type="paragraph" w:customStyle="1" w:styleId="Voetnoten">
    <w:name w:val="Voetnoten"/>
    <w:basedOn w:val="Standaard"/>
    <w:link w:val="VoetnotenChar"/>
    <w:qFormat/>
    <w:rsid w:val="0046406C"/>
    <w:pPr>
      <w:spacing w:before="0" w:after="0"/>
      <w:ind w:left="357"/>
      <w:jc w:val="left"/>
    </w:pPr>
    <w:rPr>
      <w:color w:val="595959" w:themeColor="text1" w:themeTint="A6"/>
      <w:sz w:val="16"/>
      <w:szCs w:val="16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3A2A"/>
    <w:rPr>
      <w:color w:val="605E5C"/>
      <w:shd w:val="clear" w:color="auto" w:fill="E1DFDD"/>
    </w:rPr>
  </w:style>
  <w:style w:type="character" w:customStyle="1" w:styleId="VoetnotenChar">
    <w:name w:val="Voetnoten Char"/>
    <w:basedOn w:val="Standaardalinea-lettertype"/>
    <w:link w:val="Voetnoten"/>
    <w:rsid w:val="0046406C"/>
    <w:rPr>
      <w:color w:val="595959" w:themeColor="text1" w:themeTint="A6"/>
      <w:sz w:val="16"/>
      <w:szCs w:val="16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3A2A"/>
    <w:rPr>
      <w:color w:val="BA5800" w:themeColor="followed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/>
      <w:jc w:val="left"/>
    </w:pPr>
    <w:rPr>
      <w:caps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0E2404"/>
    <w:pPr>
      <w:tabs>
        <w:tab w:val="right" w:leader="dot" w:pos="9062"/>
      </w:tabs>
      <w:spacing w:after="100" w:line="240" w:lineRule="auto"/>
      <w:jc w:val="left"/>
    </w:pPr>
  </w:style>
  <w:style w:type="paragraph" w:styleId="Inhopg3">
    <w:name w:val="toc 3"/>
    <w:basedOn w:val="Standaard"/>
    <w:next w:val="Standaard"/>
    <w:autoRedefine/>
    <w:uiPriority w:val="39"/>
    <w:unhideWhenUsed/>
    <w:rsid w:val="003D73A5"/>
    <w:pPr>
      <w:tabs>
        <w:tab w:val="right" w:leader="dot" w:pos="9062"/>
      </w:tabs>
      <w:spacing w:after="100" w:line="240" w:lineRule="auto"/>
      <w:jc w:val="left"/>
    </w:pPr>
    <w:rPr>
      <w:caps/>
      <w:sz w:val="16"/>
    </w:rPr>
  </w:style>
  <w:style w:type="paragraph" w:styleId="Inhopg4">
    <w:name w:val="toc 4"/>
    <w:basedOn w:val="Standaard"/>
    <w:next w:val="Standaard"/>
    <w:autoRedefine/>
    <w:uiPriority w:val="39"/>
    <w:unhideWhenUsed/>
    <w:rsid w:val="002A45E6"/>
    <w:pPr>
      <w:tabs>
        <w:tab w:val="right" w:leader="dot" w:pos="9062"/>
      </w:tabs>
      <w:spacing w:after="100"/>
    </w:pPr>
    <w:rPr>
      <w:b/>
      <w:color w:val="5F7B7B" w:themeColor="text2"/>
      <w:sz w:val="16"/>
    </w:rPr>
  </w:style>
  <w:style w:type="paragraph" w:customStyle="1" w:styleId="Pa3">
    <w:name w:val="Pa3"/>
    <w:basedOn w:val="Standaard"/>
    <w:next w:val="Standaard"/>
    <w:uiPriority w:val="99"/>
    <w:rsid w:val="00F01214"/>
    <w:pPr>
      <w:autoSpaceDE w:val="0"/>
      <w:autoSpaceDN w:val="0"/>
      <w:adjustRightInd w:val="0"/>
      <w:spacing w:before="0" w:after="0" w:line="161" w:lineRule="atLeast"/>
      <w:jc w:val="left"/>
    </w:pPr>
    <w:rPr>
      <w:rFonts w:ascii="Montserrat SemiBold" w:hAnsi="Montserrat SemiBold"/>
      <w:sz w:val="24"/>
      <w:szCs w:val="24"/>
    </w:rPr>
  </w:style>
  <w:style w:type="numbering" w:customStyle="1" w:styleId="Huidigelijst1">
    <w:name w:val="Huidige lijst1"/>
    <w:uiPriority w:val="99"/>
    <w:rsid w:val="00A760F6"/>
    <w:pPr>
      <w:numPr>
        <w:numId w:val="11"/>
      </w:numPr>
    </w:pPr>
  </w:style>
  <w:style w:type="paragraph" w:customStyle="1" w:styleId="Onderschriftfiguur">
    <w:name w:val="Onderschrift figuur"/>
    <w:basedOn w:val="Onderschriftfoto"/>
    <w:link w:val="OnderschriftfiguurChar"/>
    <w:qFormat/>
    <w:rsid w:val="002A45E6"/>
    <w:pPr>
      <w:numPr>
        <w:numId w:val="12"/>
      </w:numPr>
      <w:ind w:left="357" w:hanging="357"/>
    </w:pPr>
    <w:rPr>
      <w:color w:val="BB5900" w:themeColor="accent4"/>
    </w:rPr>
  </w:style>
  <w:style w:type="paragraph" w:customStyle="1" w:styleId="Bovenschriftvoortabel">
    <w:name w:val="Bovenschrift voor tabel"/>
    <w:basedOn w:val="Onderschriftfiguur"/>
    <w:link w:val="BovenschriftvoortabelChar"/>
    <w:qFormat/>
    <w:rsid w:val="002A45E6"/>
    <w:pPr>
      <w:numPr>
        <w:numId w:val="13"/>
      </w:numPr>
      <w:ind w:left="0" w:firstLine="0"/>
    </w:pPr>
  </w:style>
  <w:style w:type="character" w:customStyle="1" w:styleId="OnderschriftfiguurChar">
    <w:name w:val="Onderschrift figuur Char"/>
    <w:basedOn w:val="OnderschriftfotoChar"/>
    <w:link w:val="Onderschriftfiguur"/>
    <w:rsid w:val="002A45E6"/>
    <w:rPr>
      <w:i/>
      <w:iCs/>
      <w:color w:val="BB5900" w:themeColor="accent4"/>
      <w:sz w:val="14"/>
      <w:szCs w:val="14"/>
    </w:rPr>
  </w:style>
  <w:style w:type="paragraph" w:customStyle="1" w:styleId="Accent">
    <w:name w:val="Accent"/>
    <w:basedOn w:val="Opsomming1"/>
    <w:link w:val="AccentChar"/>
    <w:qFormat/>
    <w:rsid w:val="00F76D27"/>
    <w:pPr>
      <w:numPr>
        <w:numId w:val="0"/>
      </w:numPr>
    </w:pPr>
    <w:rPr>
      <w:b/>
      <w:bCs/>
    </w:rPr>
  </w:style>
  <w:style w:type="character" w:customStyle="1" w:styleId="BovenschriftvoortabelChar">
    <w:name w:val="Bovenschrift voor tabel Char"/>
    <w:basedOn w:val="OnderschriftfiguurChar"/>
    <w:link w:val="Bovenschriftvoortabel"/>
    <w:rsid w:val="002A45E6"/>
    <w:rPr>
      <w:i/>
      <w:iCs/>
      <w:color w:val="BB5900" w:themeColor="accent4"/>
      <w:sz w:val="14"/>
      <w:szCs w:val="14"/>
    </w:rPr>
  </w:style>
  <w:style w:type="character" w:customStyle="1" w:styleId="AccentChar">
    <w:name w:val="Accent Char"/>
    <w:basedOn w:val="Opsomming1Char"/>
    <w:link w:val="Accent"/>
    <w:rsid w:val="00F76D27"/>
    <w:rPr>
      <w:b/>
      <w:bCs/>
      <w:sz w:val="18"/>
      <w:lang w:val="en-US" w:eastAsia="nl-BE"/>
    </w:rPr>
  </w:style>
  <w:style w:type="paragraph" w:customStyle="1" w:styleId="Inspringing">
    <w:name w:val="Inspringing"/>
    <w:basedOn w:val="Standaard"/>
    <w:link w:val="InspringingChar"/>
    <w:rsid w:val="00080605"/>
    <w:pPr>
      <w:spacing w:before="120" w:after="0"/>
      <w:ind w:left="1134"/>
    </w:pPr>
    <w:rPr>
      <w:lang w:val="en-US" w:eastAsia="nl-BE"/>
    </w:rPr>
  </w:style>
  <w:style w:type="character" w:customStyle="1" w:styleId="InspringingChar">
    <w:name w:val="Inspringing Char"/>
    <w:basedOn w:val="Standaardalinea-lettertype"/>
    <w:link w:val="Inspringing"/>
    <w:rsid w:val="00080605"/>
    <w:rPr>
      <w:sz w:val="18"/>
      <w:lang w:val="en-US"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2A45E6"/>
    <w:rPr>
      <w:rFonts w:asciiTheme="majorHAnsi" w:eastAsiaTheme="majorEastAsia" w:hAnsiTheme="majorHAnsi" w:cstheme="majorBidi"/>
      <w:b/>
      <w:bCs/>
      <w:color w:val="475B5B" w:themeColor="accent1" w:themeShade="BF"/>
      <w:sz w:val="20"/>
      <w:szCs w:val="20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2A45E6"/>
    <w:rPr>
      <w:rFonts w:asciiTheme="majorHAnsi" w:eastAsiaTheme="majorEastAsia" w:hAnsiTheme="majorHAnsi" w:cstheme="majorBidi"/>
      <w:b/>
      <w:bCs/>
      <w:color w:val="2F3D3D" w:themeColor="accent1" w:themeShade="7F"/>
      <w:sz w:val="18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05BAC"/>
    <w:pPr>
      <w:spacing w:line="360" w:lineRule="auto"/>
      <w:outlineLvl w:val="9"/>
    </w:pPr>
    <w:rPr>
      <w:caps w:val="0"/>
      <w:color w:val="475B5B" w:themeColor="accent1" w:themeShade="BF"/>
      <w:sz w:val="32"/>
    </w:rPr>
  </w:style>
  <w:style w:type="paragraph" w:styleId="Lijstopsomteken2">
    <w:name w:val="List Bullet 2"/>
    <w:basedOn w:val="Standaard"/>
    <w:link w:val="Lijstopsomteken2Char"/>
    <w:autoRedefine/>
    <w:uiPriority w:val="99"/>
    <w:rsid w:val="00105BAC"/>
    <w:pPr>
      <w:spacing w:before="0" w:after="0" w:line="276" w:lineRule="auto"/>
    </w:pPr>
    <w:rPr>
      <w:rFonts w:eastAsia="Times New Roman" w:cstheme="minorHAnsi"/>
      <w:sz w:val="24"/>
      <w:szCs w:val="24"/>
      <w:lang w:val="nl-NL" w:eastAsia="nl-NL"/>
    </w:rPr>
  </w:style>
  <w:style w:type="character" w:customStyle="1" w:styleId="Lijstopsomteken2Char">
    <w:name w:val="Lijst opsom.teken 2 Char"/>
    <w:basedOn w:val="Standaardalinea-lettertype"/>
    <w:link w:val="Lijstopsomteken2"/>
    <w:uiPriority w:val="99"/>
    <w:locked/>
    <w:rsid w:val="00105BAC"/>
    <w:rPr>
      <w:rFonts w:eastAsia="Times New Roman" w:cstheme="minorHAnsi"/>
      <w:sz w:val="24"/>
      <w:szCs w:val="24"/>
      <w:lang w:val="nl-NL" w:eastAsia="nl-NL"/>
    </w:rPr>
  </w:style>
  <w:style w:type="paragraph" w:customStyle="1" w:styleId="vet">
    <w:name w:val="vet"/>
    <w:basedOn w:val="Standaard"/>
    <w:link w:val="vetChar"/>
    <w:uiPriority w:val="99"/>
    <w:rsid w:val="00105BAC"/>
    <w:pPr>
      <w:spacing w:before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vetChar">
    <w:name w:val="vet Char"/>
    <w:basedOn w:val="Standaardalinea-lettertype"/>
    <w:link w:val="vet"/>
    <w:uiPriority w:val="99"/>
    <w:locked/>
    <w:rsid w:val="00105BAC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Default">
    <w:name w:val="Default"/>
    <w:rsid w:val="00105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jl2">
    <w:name w:val="Stijl2"/>
    <w:basedOn w:val="Standaard"/>
    <w:link w:val="Stijl2Char"/>
    <w:qFormat/>
    <w:rsid w:val="00105BAC"/>
    <w:pPr>
      <w:keepNext/>
      <w:numPr>
        <w:numId w:val="14"/>
      </w:numPr>
      <w:spacing w:after="60" w:line="276" w:lineRule="auto"/>
      <w:outlineLvl w:val="0"/>
    </w:pPr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character" w:customStyle="1" w:styleId="Stijl2Char">
    <w:name w:val="Stijl2 Char"/>
    <w:basedOn w:val="Standaardalinea-lettertype"/>
    <w:link w:val="Stijl2"/>
    <w:rsid w:val="00105BAC"/>
    <w:rPr>
      <w:rFonts w:ascii="Calibri" w:eastAsia="Times New Roman" w:hAnsi="Calibri" w:cs="Times New Roman"/>
      <w:b/>
      <w:bCs/>
      <w:color w:val="5F7B7B"/>
      <w:kern w:val="32"/>
      <w:sz w:val="32"/>
      <w:szCs w:val="28"/>
      <w:lang w:val="nl-NL" w:eastAsia="nl-NL"/>
    </w:rPr>
  </w:style>
  <w:style w:type="paragraph" w:customStyle="1" w:styleId="Hoofdkop">
    <w:name w:val="Hoofdkop"/>
    <w:basedOn w:val="Lijstalinea"/>
    <w:link w:val="HoofdkopChar"/>
    <w:qFormat/>
    <w:rsid w:val="00105BAC"/>
    <w:pPr>
      <w:numPr>
        <w:numId w:val="29"/>
      </w:numPr>
      <w:spacing w:before="0" w:after="200" w:line="276" w:lineRule="auto"/>
      <w:contextualSpacing/>
      <w:jc w:val="center"/>
    </w:pPr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character" w:customStyle="1" w:styleId="HoofdkopChar">
    <w:name w:val="Hoofdkop Char"/>
    <w:basedOn w:val="LijstalineaChar"/>
    <w:link w:val="Hoofdkop"/>
    <w:rsid w:val="00105BAC"/>
    <w:rPr>
      <w:rFonts w:ascii="Calibri" w:eastAsiaTheme="majorEastAsia" w:hAnsi="Calibri" w:cstheme="majorBidi"/>
      <w:b/>
      <w:caps/>
      <w:color w:val="E7500F"/>
      <w:sz w:val="56"/>
      <w:szCs w:val="56"/>
    </w:rPr>
  </w:style>
  <w:style w:type="paragraph" w:customStyle="1" w:styleId="Opsomming3">
    <w:name w:val="Opsomming 3"/>
    <w:basedOn w:val="Lijstalinea"/>
    <w:link w:val="Opsomming3Char"/>
    <w:qFormat/>
    <w:rsid w:val="002D165D"/>
    <w:pPr>
      <w:numPr>
        <w:ilvl w:val="1"/>
        <w:numId w:val="18"/>
      </w:numPr>
      <w:spacing w:before="0" w:after="0"/>
    </w:pPr>
  </w:style>
  <w:style w:type="paragraph" w:customStyle="1" w:styleId="Opsomming4">
    <w:name w:val="Opsomming 4"/>
    <w:basedOn w:val="Lijstalinea"/>
    <w:link w:val="Opsomming4Char"/>
    <w:qFormat/>
    <w:rsid w:val="00EF4B3E"/>
    <w:pPr>
      <w:numPr>
        <w:ilvl w:val="2"/>
        <w:numId w:val="18"/>
      </w:numPr>
      <w:spacing w:before="0" w:after="0"/>
      <w:ind w:left="2154" w:hanging="357"/>
    </w:pPr>
  </w:style>
  <w:style w:type="character" w:customStyle="1" w:styleId="Opsomming3Char">
    <w:name w:val="Opsomming 3 Char"/>
    <w:basedOn w:val="LijstalineaChar"/>
    <w:link w:val="Opsomming3"/>
    <w:rsid w:val="002D165D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D60B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Opsomming4Char">
    <w:name w:val="Opsomming 4 Char"/>
    <w:basedOn w:val="LijstalineaChar"/>
    <w:link w:val="Opsomming4"/>
    <w:rsid w:val="00EF4B3E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60B08"/>
    <w:pPr>
      <w:spacing w:before="0" w:after="0" w:line="240" w:lineRule="auto"/>
      <w:jc w:val="left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0B0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60B08"/>
    <w:rPr>
      <w:vertAlign w:val="superscript"/>
    </w:rPr>
  </w:style>
  <w:style w:type="character" w:customStyle="1" w:styleId="cf01">
    <w:name w:val="cf01"/>
    <w:basedOn w:val="Standaardalinea-lettertype"/>
    <w:rsid w:val="00D60B08"/>
    <w:rPr>
      <w:rFonts w:ascii="Segoe UI" w:hAnsi="Segoe UI" w:cs="Segoe UI" w:hint="default"/>
      <w:sz w:val="18"/>
      <w:szCs w:val="18"/>
    </w:rPr>
  </w:style>
  <w:style w:type="paragraph" w:customStyle="1" w:styleId="Brieftitel">
    <w:name w:val="Brieftitel"/>
    <w:basedOn w:val="Standaard"/>
    <w:link w:val="BrieftitelChar"/>
    <w:qFormat/>
    <w:rsid w:val="00610C87"/>
    <w:pPr>
      <w:spacing w:line="276" w:lineRule="auto"/>
      <w:jc w:val="center"/>
    </w:pPr>
    <w:rPr>
      <w:rFonts w:cstheme="minorHAnsi"/>
      <w:b/>
      <w:bCs/>
      <w:sz w:val="28"/>
      <w:szCs w:val="28"/>
    </w:rPr>
  </w:style>
  <w:style w:type="character" w:customStyle="1" w:styleId="BrieftitelChar">
    <w:name w:val="Brieftitel Char"/>
    <w:basedOn w:val="Standaardalinea-lettertype"/>
    <w:link w:val="Brieftitel"/>
    <w:rsid w:val="00610C87"/>
    <w:rPr>
      <w:rFonts w:cstheme="minorHAnsi"/>
      <w:b/>
      <w:bCs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667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6670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667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67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6709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B66709"/>
    <w:rPr>
      <w:color w:val="2B579A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D80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\Downloads\VWVJ_Wordtemplate.dotx" TargetMode="External"/></Relationships>
</file>

<file path=word/theme/theme1.xml><?xml version="1.0" encoding="utf-8"?>
<a:theme xmlns:a="http://schemas.openxmlformats.org/drawingml/2006/main" name="Kantoorthema">
  <a:themeElements>
    <a:clrScheme name="VWVJ">
      <a:dk1>
        <a:srgbClr val="000000"/>
      </a:dk1>
      <a:lt1>
        <a:srgbClr val="FFFFFF"/>
      </a:lt1>
      <a:dk2>
        <a:srgbClr val="5F7B7B"/>
      </a:dk2>
      <a:lt2>
        <a:srgbClr val="D8ECE3"/>
      </a:lt2>
      <a:accent1>
        <a:srgbClr val="5F7B7B"/>
      </a:accent1>
      <a:accent2>
        <a:srgbClr val="978773"/>
      </a:accent2>
      <a:accent3>
        <a:srgbClr val="207973"/>
      </a:accent3>
      <a:accent4>
        <a:srgbClr val="BB5900"/>
      </a:accent4>
      <a:accent5>
        <a:srgbClr val="799F8F"/>
      </a:accent5>
      <a:accent6>
        <a:srgbClr val="F08A34"/>
      </a:accent6>
      <a:hlink>
        <a:srgbClr val="207873"/>
      </a:hlink>
      <a:folHlink>
        <a:srgbClr val="BA5800"/>
      </a:folHlink>
    </a:clrScheme>
    <a:fontScheme name="VWVJ">
      <a:majorFont>
        <a:latin typeface="Verdana Pro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2cd606-6ac4-4363-9554-8aeb952a30fe">
      <Terms xmlns="http://schemas.microsoft.com/office/infopath/2007/PartnerControls"/>
    </lcf76f155ced4ddcb4097134ff3c332f>
    <TaxCatchAll xmlns="b5888c68-454f-41b2-9bfd-3ccb2e9589bd" xsi:nil="true"/>
    <p4692e9f59d344bf86f46283f9ffcb92 xmlns="5e3f717c-31f6-4833-bd0f-50c041ee3a05">
      <Terms xmlns="http://schemas.microsoft.com/office/infopath/2007/PartnerControls"/>
    </p4692e9f59d344bf86f46283f9ffcb92>
    <_dlc_DocId xmlns="b5888c68-454f-41b2-9bfd-3ccb2e9589bd">XHSFZFX7CUNQ-287103454-18832</_dlc_DocId>
    <_dlc_DocIdUrl xmlns="b5888c68-454f-41b2-9bfd-3ccb2e9589bd">
      <Url>https://kindengezin.sharepoint.com/sites/BeschermingInfectieziektenTeamsite/_layouts/15/DocIdRedir.aspx?ID=XHSFZFX7CUNQ-287103454-18832</Url>
      <Description>XHSFZFX7CUNQ-287103454-18832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490DAC2E21E4291710DC6110A22E1" ma:contentTypeVersion="20" ma:contentTypeDescription="Een nieuw document maken." ma:contentTypeScope="" ma:versionID="13e861272d5c7949ffbaa0da9770b0cb">
  <xsd:schema xmlns:xsd="http://www.w3.org/2001/XMLSchema" xmlns:xs="http://www.w3.org/2001/XMLSchema" xmlns:p="http://schemas.microsoft.com/office/2006/metadata/properties" xmlns:ns2="b5888c68-454f-41b2-9bfd-3ccb2e9589bd" xmlns:ns3="5e3f717c-31f6-4833-bd0f-50c041ee3a05" xmlns:ns4="2c2cd606-6ac4-4363-9554-8aeb952a30fe" targetNamespace="http://schemas.microsoft.com/office/2006/metadata/properties" ma:root="true" ma:fieldsID="6544c9ac70e7a4d8256d678d30e78314" ns2:_="" ns3:_="" ns4:_="">
    <xsd:import namespace="b5888c68-454f-41b2-9bfd-3ccb2e9589bd"/>
    <xsd:import namespace="5e3f717c-31f6-4833-bd0f-50c041ee3a05"/>
    <xsd:import namespace="2c2cd606-6ac4-4363-9554-8aeb952a30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8c68-454f-41b2-9bfd-3ccb2e958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74a3c3f-e44f-41cf-87b0-30b9351e1e49}" ma:internalName="TaxCatchAll" ma:showField="CatchAllData" ma:web="b5888c68-454f-41b2-9bfd-3ccb2e958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cd606-6ac4-4363-9554-8aeb952a3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E87FC-7993-4569-A795-03DE5136B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235FC-7FE4-4491-A175-BCF0F418053B}">
  <ds:schemaRefs>
    <ds:schemaRef ds:uri="http://schemas.microsoft.com/office/2006/metadata/properties"/>
    <ds:schemaRef ds:uri="http://schemas.microsoft.com/office/infopath/2007/PartnerControls"/>
    <ds:schemaRef ds:uri="2c2cd606-6ac4-4363-9554-8aeb952a30fe"/>
    <ds:schemaRef ds:uri="b5888c68-454f-41b2-9bfd-3ccb2e9589bd"/>
    <ds:schemaRef ds:uri="5e3f717c-31f6-4833-bd0f-50c041ee3a05"/>
  </ds:schemaRefs>
</ds:datastoreItem>
</file>

<file path=customXml/itemProps3.xml><?xml version="1.0" encoding="utf-8"?>
<ds:datastoreItem xmlns:ds="http://schemas.openxmlformats.org/officeDocument/2006/customXml" ds:itemID="{F98C85DF-E17B-4267-8A44-4560254CFA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D0CD1B-C781-4D4A-8368-57F0C49C56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008615-F803-4F85-8736-9F3CA3831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8c68-454f-41b2-9bfd-3ccb2e9589bd"/>
    <ds:schemaRef ds:uri="5e3f717c-31f6-4833-bd0f-50c041ee3a05"/>
    <ds:schemaRef ds:uri="2c2cd606-6ac4-4363-9554-8aeb952a3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VWVJ_Wordtemplate.dotx</Template>
  <TotalTime>1</TotalTime>
  <Pages>2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</dc:creator>
  <cp:keywords/>
  <dc:description/>
  <cp:lastModifiedBy>Alane Vanhemelrijck</cp:lastModifiedBy>
  <cp:revision>2</cp:revision>
  <dcterms:created xsi:type="dcterms:W3CDTF">2025-03-19T12:41:00Z</dcterms:created>
  <dcterms:modified xsi:type="dcterms:W3CDTF">2025-03-19T12:41:00Z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0x0101002DE490DAC2E21E4291710DC6110A22E1</vt:lpwstr>
  </property>
  <property fmtid="{D5CDD505-2E9C-101B-9397-08002B2CF9AE}" pid="3" name="MediaServiceImageTags">
    <vt:lpwstr/>
  </property>
  <property fmtid="{D5CDD505-2E9C-101B-9397-08002B2CF9AE}" pid="4" name="_dlc_DocIdItemGuid">
    <vt:lpwstr>180936b3-f962-43e4-92fd-3bc0a42e37be</vt:lpwstr>
  </property>
  <property fmtid="{D5CDD505-2E9C-101B-9397-08002B2CF9AE}" pid="5" name="KGTrefwoord">
    <vt:lpwstr/>
  </property>
</Properties>
</file>