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26EC" w14:paraId="1717F30B" w14:textId="77777777">
        <w:tc>
          <w:tcPr>
            <w:tcW w:w="4531" w:type="dxa"/>
          </w:tcPr>
          <w:p w14:paraId="6A1096F6" w14:textId="77777777" w:rsidR="007A26EC" w:rsidRPr="00337DFD" w:rsidRDefault="007A26EC">
            <w:pPr>
              <w:spacing w:line="276" w:lineRule="auto"/>
              <w:rPr>
                <w:rFonts w:cstheme="minorHAnsi"/>
                <w:b/>
                <w:bCs/>
              </w:rPr>
            </w:pPr>
            <w:bookmarkStart w:id="0" w:name="_Toc124351622"/>
            <w:bookmarkStart w:id="1" w:name="_Toc124351877"/>
          </w:p>
          <w:p w14:paraId="197C537B" w14:textId="77777777" w:rsidR="007A26EC" w:rsidRPr="00337DFD" w:rsidRDefault="007A26EC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519B4FAD" w14:textId="77777777" w:rsidR="007A26EC" w:rsidRPr="00337DFD" w:rsidRDefault="007A26EC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4531" w:type="dxa"/>
          </w:tcPr>
          <w:p w14:paraId="4E4C9051" w14:textId="77777777" w:rsidR="007A26EC" w:rsidRPr="00337DFD" w:rsidRDefault="007A26EC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6A493F8D" w14:textId="0CFB066A" w:rsidR="007A26EC" w:rsidRPr="00220C15" w:rsidRDefault="007A26EC" w:rsidP="007A26EC">
            <w:pPr>
              <w:pStyle w:val="Brieftitel"/>
            </w:pPr>
            <w:r>
              <w:t xml:space="preserve">Roodvonk in de </w:t>
            </w:r>
            <w:r w:rsidR="008C1AD0">
              <w:t>opvang</w:t>
            </w:r>
          </w:p>
        </w:tc>
      </w:tr>
    </w:tbl>
    <w:p w14:paraId="0CD3B947" w14:textId="77777777" w:rsidR="007A26EC" w:rsidRDefault="007A26EC" w:rsidP="007A26EC">
      <w:pPr>
        <w:spacing w:line="276" w:lineRule="auto"/>
        <w:jc w:val="left"/>
        <w:rPr>
          <w:rFonts w:cstheme="minorHAnsi"/>
        </w:rPr>
      </w:pPr>
      <w:bookmarkStart w:id="2" w:name="brief1roodvonk"/>
      <w:bookmarkEnd w:id="2"/>
    </w:p>
    <w:p w14:paraId="317788D3" w14:textId="77777777" w:rsidR="007A26EC" w:rsidRPr="00511BB0" w:rsidRDefault="007A26EC" w:rsidP="007A26EC">
      <w:pPr>
        <w:spacing w:line="276" w:lineRule="auto"/>
        <w:jc w:val="left"/>
      </w:pPr>
      <w:r w:rsidRPr="00511BB0">
        <w:rPr>
          <w:rFonts w:cstheme="minorHAnsi"/>
        </w:rPr>
        <w:t>Beste ouder,</w:t>
      </w:r>
      <w:r w:rsidRPr="00511BB0">
        <w:rPr>
          <w:rFonts w:cstheme="minorHAnsi"/>
        </w:rPr>
        <w:tab/>
      </w:r>
      <w:r w:rsidRPr="00511BB0">
        <w:rPr>
          <w:rFonts w:cstheme="minorHAnsi"/>
        </w:rPr>
        <w:tab/>
      </w:r>
      <w:r w:rsidRPr="00511BB0">
        <w:rPr>
          <w:rFonts w:cstheme="minorHAnsi"/>
        </w:rPr>
        <w:tab/>
      </w:r>
      <w:r w:rsidRPr="00511BB0">
        <w:rPr>
          <w:rFonts w:cstheme="minorHAnsi"/>
        </w:rPr>
        <w:tab/>
      </w:r>
      <w:r w:rsidRPr="00511BB0">
        <w:rPr>
          <w:rFonts w:cstheme="minorHAnsi"/>
        </w:rPr>
        <w:tab/>
      </w:r>
      <w:r w:rsidRPr="00511BB0">
        <w:rPr>
          <w:rFonts w:cstheme="minorHAnsi"/>
        </w:rPr>
        <w:tab/>
        <w:t>Datum:</w:t>
      </w:r>
    </w:p>
    <w:p w14:paraId="51C8CAB0" w14:textId="77777777" w:rsidR="007A26EC" w:rsidRPr="00511BB0" w:rsidRDefault="007A26EC" w:rsidP="007A26E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441779E" w14:textId="44B65EE5" w:rsidR="007A26EC" w:rsidRPr="00D745B3" w:rsidRDefault="007A26EC" w:rsidP="00D745B3">
      <w:r w:rsidRPr="00511BB0">
        <w:t xml:space="preserve">In de </w:t>
      </w:r>
      <w:r w:rsidR="79B9FA9B">
        <w:t>opvang</w:t>
      </w:r>
      <w:r w:rsidR="008C1AD0">
        <w:t xml:space="preserve"> </w:t>
      </w:r>
      <w:r w:rsidRPr="00511BB0">
        <w:t xml:space="preserve">van je kind heeft een </w:t>
      </w:r>
      <w:r w:rsidR="008C1AD0">
        <w:t>kindje</w:t>
      </w:r>
      <w:r w:rsidRPr="00511BB0">
        <w:t xml:space="preserve"> </w:t>
      </w:r>
      <w:r w:rsidRPr="00511BB0">
        <w:rPr>
          <w:b/>
          <w:bCs/>
        </w:rPr>
        <w:t>roodvonk</w:t>
      </w:r>
      <w:r w:rsidRPr="00511BB0">
        <w:t xml:space="preserve"> of scarlatina. Wij vragen om goed op te letten op mogelijke klachten bij je kind.</w:t>
      </w:r>
    </w:p>
    <w:p w14:paraId="0E96E30F" w14:textId="77777777" w:rsidR="007A26EC" w:rsidRPr="00511BB0" w:rsidRDefault="007A26EC" w:rsidP="007A26EC">
      <w:pPr>
        <w:pStyle w:val="Accent"/>
      </w:pPr>
      <w:r w:rsidRPr="00511BB0">
        <w:t xml:space="preserve">Wat is </w:t>
      </w:r>
      <w:proofErr w:type="spellStart"/>
      <w:r w:rsidRPr="00511BB0">
        <w:t>roodvonk</w:t>
      </w:r>
      <w:proofErr w:type="spellEnd"/>
      <w:r w:rsidRPr="00511BB0">
        <w:t>?</w:t>
      </w:r>
    </w:p>
    <w:p w14:paraId="420C3F6E" w14:textId="298F193F" w:rsidR="00D813A8" w:rsidRPr="00395171" w:rsidRDefault="007A26EC" w:rsidP="686EF317">
      <w:pPr>
        <w:pStyle w:val="Opsomming2"/>
        <w:rPr>
          <w:color w:val="00B050"/>
          <w:lang w:val="nl-BE"/>
        </w:rPr>
      </w:pPr>
      <w:r w:rsidRPr="007A26EC">
        <w:rPr>
          <w:lang w:val="nl-BE"/>
        </w:rPr>
        <w:t xml:space="preserve">Roodvonk is een </w:t>
      </w:r>
      <w:r w:rsidR="00B66C31">
        <w:rPr>
          <w:lang w:val="nl-BE"/>
        </w:rPr>
        <w:t xml:space="preserve">besmettelijke ziekte </w:t>
      </w:r>
      <w:r w:rsidR="006F332D">
        <w:rPr>
          <w:lang w:val="nl-BE"/>
        </w:rPr>
        <w:t xml:space="preserve">veroorzaakt </w:t>
      </w:r>
      <w:r w:rsidRPr="007A26EC">
        <w:rPr>
          <w:lang w:val="nl-BE"/>
        </w:rPr>
        <w:t xml:space="preserve">door de bacterie </w:t>
      </w:r>
      <w:r w:rsidRPr="00FB7A65">
        <w:rPr>
          <w:lang w:val="nl-BE"/>
        </w:rPr>
        <w:t>Groep A</w:t>
      </w:r>
      <w:r w:rsidRPr="007A26EC">
        <w:rPr>
          <w:lang w:val="nl-BE"/>
        </w:rPr>
        <w:t xml:space="preserve"> Streptokokken </w:t>
      </w:r>
      <w:r w:rsidRPr="00FB7A65">
        <w:rPr>
          <w:lang w:val="nl-BE"/>
        </w:rPr>
        <w:t>(GAS).</w:t>
      </w:r>
      <w:r w:rsidRPr="007A26EC">
        <w:rPr>
          <w:lang w:val="nl-BE"/>
        </w:rPr>
        <w:t xml:space="preserve"> </w:t>
      </w:r>
      <w:r w:rsidR="00154041" w:rsidRPr="004C5913">
        <w:rPr>
          <w:lang w:val="nl-BE"/>
        </w:rPr>
        <w:t xml:space="preserve">Je wordt </w:t>
      </w:r>
      <w:r w:rsidR="00154041" w:rsidRPr="686EF317">
        <w:rPr>
          <w:lang w:val="nl-BE"/>
        </w:rPr>
        <w:t>besmet</w:t>
      </w:r>
      <w:r w:rsidR="00CF5C12" w:rsidRPr="686EF317">
        <w:rPr>
          <w:rFonts w:ascii="Arial" w:hAnsi="Arial" w:cs="Arial"/>
          <w:lang w:val="nl-BE"/>
        </w:rPr>
        <w:t> </w:t>
      </w:r>
      <w:r w:rsidR="00CF5C12" w:rsidRPr="686EF317">
        <w:rPr>
          <w:lang w:val="nl-BE"/>
        </w:rPr>
        <w:t>via</w:t>
      </w:r>
      <w:r w:rsidR="00CF5C12" w:rsidRPr="004C5913">
        <w:rPr>
          <w:lang w:val="nl-BE"/>
        </w:rPr>
        <w:t xml:space="preserve"> druppeltjes in de lucht bij hoesten, niezen en de neus snuiten</w:t>
      </w:r>
      <w:r w:rsidR="004C5913" w:rsidRPr="004C5913">
        <w:rPr>
          <w:lang w:val="nl-BE"/>
        </w:rPr>
        <w:t xml:space="preserve">, </w:t>
      </w:r>
      <w:r w:rsidR="00B30409" w:rsidRPr="004C5913">
        <w:rPr>
          <w:lang w:val="nl-BE"/>
        </w:rPr>
        <w:t>maar ook via de handen als deze in contact kwamen met besmet materiaal.</w:t>
      </w:r>
      <w:r w:rsidR="00B30409">
        <w:rPr>
          <w:color w:val="00B050"/>
          <w:lang w:val="nl-BE"/>
        </w:rPr>
        <w:t xml:space="preserve"> </w:t>
      </w:r>
    </w:p>
    <w:p w14:paraId="5F5F40FD" w14:textId="77777777" w:rsidR="0063202E" w:rsidRDefault="007A26EC" w:rsidP="007A26EC">
      <w:pPr>
        <w:pStyle w:val="Opsomming2"/>
        <w:rPr>
          <w:lang w:val="nl-BE"/>
        </w:rPr>
      </w:pPr>
      <w:r w:rsidRPr="007A26EC">
        <w:rPr>
          <w:lang w:val="nl-BE"/>
        </w:rPr>
        <w:t>Deze klachten komen vaak voor:</w:t>
      </w:r>
    </w:p>
    <w:p w14:paraId="23AEEBBA" w14:textId="50A48FA3" w:rsidR="00CE6DCC" w:rsidRPr="00CF7B7C" w:rsidRDefault="7D0089F5" w:rsidP="000B4B4D">
      <w:pPr>
        <w:pStyle w:val="Opsomming2"/>
      </w:pPr>
      <w:r w:rsidRPr="6469AABF">
        <w:t>m</w:t>
      </w:r>
      <w:r w:rsidR="69FB7EDA" w:rsidRPr="6469AABF">
        <w:t>inder eetlust, felle keelpijn,</w:t>
      </w:r>
      <w:r w:rsidRPr="6469AABF">
        <w:t xml:space="preserve">, koorts, </w:t>
      </w:r>
      <w:r w:rsidR="69FB7EDA" w:rsidRPr="6469AABF">
        <w:t xml:space="preserve">misselijkheid en braken </w:t>
      </w:r>
    </w:p>
    <w:p w14:paraId="1E03DAEA" w14:textId="505FFAD9" w:rsidR="0063202E" w:rsidRPr="00CF7B7C" w:rsidRDefault="69FB7EDA" w:rsidP="000B4B4D">
      <w:pPr>
        <w:pStyle w:val="Opsomming2"/>
      </w:pPr>
      <w:r w:rsidRPr="6469AABF">
        <w:t xml:space="preserve">rode, puntvormige huiduitslag die ruw aanvoelt, zoals schuurpapier. </w:t>
      </w:r>
    </w:p>
    <w:p w14:paraId="2F0D22F6" w14:textId="362E4C0C" w:rsidR="009564E5" w:rsidRPr="000C0760" w:rsidRDefault="7D0089F5" w:rsidP="000B4B4D">
      <w:pPr>
        <w:pStyle w:val="Opsomming2"/>
      </w:pPr>
      <w:r w:rsidRPr="000C0760">
        <w:t xml:space="preserve">het kind </w:t>
      </w:r>
      <w:r w:rsidR="002A270C" w:rsidRPr="000C0760">
        <w:t xml:space="preserve">kan </w:t>
      </w:r>
      <w:r w:rsidRPr="000C0760">
        <w:t xml:space="preserve">een </w:t>
      </w:r>
      <w:r w:rsidR="008E1412" w:rsidRPr="000C0760">
        <w:t>rode</w:t>
      </w:r>
      <w:r w:rsidR="000C0760" w:rsidRPr="000C0760">
        <w:t xml:space="preserve">, dikke </w:t>
      </w:r>
      <w:r w:rsidRPr="000C0760">
        <w:t>tong krijgen die lijkt op een framboos</w:t>
      </w:r>
      <w:r w:rsidR="000C0760" w:rsidRPr="000C0760">
        <w:t>.</w:t>
      </w:r>
    </w:p>
    <w:p w14:paraId="5D0B2787" w14:textId="0F8CAAF6" w:rsidR="0063202E" w:rsidRPr="00695AE2" w:rsidRDefault="5B9B9FF8" w:rsidP="000B4B4D">
      <w:pPr>
        <w:pStyle w:val="Opsomming2"/>
      </w:pPr>
      <w:r w:rsidRPr="00695AE2">
        <w:t xml:space="preserve">vervellende huid </w:t>
      </w:r>
      <w:r w:rsidR="264F83E2" w:rsidRPr="00695AE2">
        <w:t xml:space="preserve">aan handen en voeten </w:t>
      </w:r>
      <w:r w:rsidRPr="00695AE2">
        <w:t xml:space="preserve">na </w:t>
      </w:r>
      <w:r w:rsidR="264F83E2" w:rsidRPr="00695AE2">
        <w:t>de huiduitslag</w:t>
      </w:r>
      <w:r w:rsidR="1D35099D" w:rsidRPr="00695AE2">
        <w:t xml:space="preserve"> na 2 tot 3 weken</w:t>
      </w:r>
    </w:p>
    <w:p w14:paraId="771775A9" w14:textId="052D8F48" w:rsidR="00D813A8" w:rsidRPr="00695AE2" w:rsidRDefault="16E12E20" w:rsidP="6469AABF">
      <w:pPr>
        <w:pStyle w:val="Opsomming2"/>
        <w:rPr>
          <w:lang w:val="nl-BE"/>
        </w:rPr>
      </w:pPr>
      <w:r w:rsidRPr="213F230C">
        <w:rPr>
          <w:lang w:val="nl-BE"/>
        </w:rPr>
        <w:t>Roodvonk is meestal niet gevaarlijk</w:t>
      </w:r>
      <w:r w:rsidR="3E765CE5" w:rsidRPr="213F230C">
        <w:rPr>
          <w:lang w:val="nl-BE"/>
        </w:rPr>
        <w:t xml:space="preserve">, maar af en toe kunnen er wel verwikkelingen optreden. </w:t>
      </w:r>
    </w:p>
    <w:p w14:paraId="322D70D1" w14:textId="20BCBDF0" w:rsidR="00920AEF" w:rsidRPr="009564E5" w:rsidRDefault="00920AEF" w:rsidP="007D1E42">
      <w:pPr>
        <w:pStyle w:val="Opsomming2"/>
        <w:numPr>
          <w:ilvl w:val="0"/>
          <w:numId w:val="0"/>
        </w:numPr>
        <w:rPr>
          <w:rFonts w:ascii="Helvetica" w:eastAsia="Times New Roman" w:hAnsi="Helvetica" w:cs="Helvetica"/>
          <w:color w:val="171A2F"/>
          <w:sz w:val="27"/>
          <w:szCs w:val="27"/>
          <w:lang w:val="nl-BE"/>
        </w:rPr>
      </w:pPr>
    </w:p>
    <w:p w14:paraId="3E22AB1B" w14:textId="77777777" w:rsidR="007A26EC" w:rsidRPr="00511BB0" w:rsidRDefault="007A26EC" w:rsidP="007A26EC">
      <w:pPr>
        <w:pStyle w:val="Accent"/>
      </w:pPr>
      <w:r w:rsidRPr="00511BB0">
        <w:t xml:space="preserve">Wat </w:t>
      </w:r>
      <w:proofErr w:type="spellStart"/>
      <w:r w:rsidRPr="00511BB0">
        <w:t>kan</w:t>
      </w:r>
      <w:proofErr w:type="spellEnd"/>
      <w:r w:rsidRPr="00511BB0">
        <w:t xml:space="preserve"> je </w:t>
      </w:r>
      <w:proofErr w:type="spellStart"/>
      <w:r w:rsidRPr="00511BB0">
        <w:t>doen</w:t>
      </w:r>
      <w:proofErr w:type="spellEnd"/>
      <w:r w:rsidRPr="00511BB0">
        <w:t xml:space="preserve">? </w:t>
      </w:r>
    </w:p>
    <w:p w14:paraId="530B0E2A" w14:textId="3794E83A" w:rsidR="007A26EC" w:rsidRPr="007A26EC" w:rsidRDefault="007A26EC" w:rsidP="007A26EC">
      <w:pPr>
        <w:pStyle w:val="Opsomming2"/>
        <w:rPr>
          <w:lang w:val="nl-BE"/>
        </w:rPr>
      </w:pPr>
      <w:r w:rsidRPr="007A26EC">
        <w:rPr>
          <w:lang w:val="nl-BE"/>
        </w:rPr>
        <w:t>Let de volgende maand goed op je kind.</w:t>
      </w:r>
    </w:p>
    <w:p w14:paraId="6A2B358D" w14:textId="5C4511C9" w:rsidR="007A26EC" w:rsidRPr="00511BB0" w:rsidRDefault="007A26EC" w:rsidP="007A26EC">
      <w:pPr>
        <w:pStyle w:val="Opsomming2"/>
      </w:pPr>
      <w:r w:rsidRPr="007A26EC">
        <w:rPr>
          <w:lang w:val="nl-BE"/>
        </w:rPr>
        <w:t xml:space="preserve">Heeft het één of meer van de klachten? Maak een afspraak </w:t>
      </w:r>
      <w:r w:rsidR="00437BEA" w:rsidRPr="007A26EC">
        <w:rPr>
          <w:lang w:val="nl-BE"/>
        </w:rPr>
        <w:t>met je</w:t>
      </w:r>
      <w:r w:rsidRPr="007A26EC">
        <w:rPr>
          <w:lang w:val="nl-BE"/>
        </w:rPr>
        <w:t xml:space="preserve"> arts. </w:t>
      </w:r>
      <w:r w:rsidRPr="00511BB0">
        <w:t xml:space="preserve">Neem </w:t>
      </w:r>
      <w:proofErr w:type="spellStart"/>
      <w:r w:rsidRPr="00511BB0">
        <w:t>deze</w:t>
      </w:r>
      <w:proofErr w:type="spellEnd"/>
      <w:r w:rsidRPr="00511BB0">
        <w:t xml:space="preserve"> brief mee.</w:t>
      </w:r>
    </w:p>
    <w:p w14:paraId="16B24954" w14:textId="77777777" w:rsidR="007A26EC" w:rsidRPr="007A26EC" w:rsidRDefault="007A26EC" w:rsidP="007A26EC">
      <w:pPr>
        <w:pStyle w:val="Accent"/>
        <w:rPr>
          <w:lang w:val="nl-BE"/>
        </w:rPr>
      </w:pPr>
      <w:r w:rsidRPr="007A26EC">
        <w:rPr>
          <w:lang w:val="nl-BE"/>
        </w:rPr>
        <w:t>Wat moet je doen als je kind roodvonk heeft?</w:t>
      </w:r>
    </w:p>
    <w:p w14:paraId="1BC60568" w14:textId="040126CB" w:rsidR="00D8718D" w:rsidRDefault="00D8718D" w:rsidP="007A26EC">
      <w:pPr>
        <w:pStyle w:val="Opsomming2"/>
        <w:rPr>
          <w:lang w:val="nl-BE"/>
        </w:rPr>
      </w:pPr>
      <w:r>
        <w:rPr>
          <w:lang w:val="nl-BE"/>
        </w:rPr>
        <w:t xml:space="preserve">Neem de info door op </w:t>
      </w:r>
      <w:hyperlink r:id="rId12" w:history="1">
        <w:r w:rsidRPr="00D8718D">
          <w:rPr>
            <w:rStyle w:val="Hyperlink"/>
            <w:lang w:val="nl-BE"/>
          </w:rPr>
          <w:t>kindengezin.be</w:t>
        </w:r>
      </w:hyperlink>
    </w:p>
    <w:p w14:paraId="50B3CC98" w14:textId="6A716895" w:rsidR="007A26EC" w:rsidRDefault="007A26EC" w:rsidP="007A26EC">
      <w:pPr>
        <w:pStyle w:val="Opsomming2"/>
        <w:rPr>
          <w:lang w:val="nl-BE"/>
        </w:rPr>
      </w:pPr>
      <w:r w:rsidRPr="007A26EC">
        <w:rPr>
          <w:lang w:val="nl-BE"/>
        </w:rPr>
        <w:t>Volg het advies van je arts.</w:t>
      </w:r>
    </w:p>
    <w:p w14:paraId="40A4EB1A" w14:textId="6140B43E" w:rsidR="00C31259" w:rsidRPr="00E05A14" w:rsidRDefault="006E0C12" w:rsidP="00E05A14">
      <w:pPr>
        <w:pStyle w:val="Opsomming2"/>
        <w:rPr>
          <w:lang w:val="nl-BE"/>
        </w:rPr>
      </w:pPr>
      <w:r>
        <w:rPr>
          <w:lang w:val="nl-BE"/>
        </w:rPr>
        <w:t>Breng je opvang op de hoogte</w:t>
      </w:r>
    </w:p>
    <w:p w14:paraId="0F885BCE" w14:textId="77777777" w:rsidR="007A26EC" w:rsidRPr="00FB7A65" w:rsidRDefault="007A26EC" w:rsidP="007A26EC">
      <w:pPr>
        <w:pStyle w:val="Accent"/>
        <w:rPr>
          <w:lang w:val="nl-BE"/>
        </w:rPr>
      </w:pPr>
      <w:r w:rsidRPr="00FB7A65">
        <w:rPr>
          <w:lang w:val="nl-BE"/>
        </w:rPr>
        <w:lastRenderedPageBreak/>
        <w:t>Heb je nog vragen?</w:t>
      </w:r>
    </w:p>
    <w:p w14:paraId="360D9242" w14:textId="7FE23F02" w:rsidR="007A26EC" w:rsidRPr="00511BB0" w:rsidRDefault="00B4263A" w:rsidP="007A26EC">
      <w:r>
        <w:rPr>
          <w:rStyle w:val="normaltextrun"/>
          <w:rFonts w:ascii="Verdana Pro" w:hAnsi="Verdana Pro"/>
          <w:color w:val="000000"/>
          <w:shd w:val="clear" w:color="auto" w:fill="FFFFFF"/>
        </w:rPr>
        <w:t xml:space="preserve">Contacteer </w:t>
      </w:r>
      <w:r w:rsidR="00B72C84">
        <w:t xml:space="preserve">je arts. </w:t>
      </w:r>
    </w:p>
    <w:p w14:paraId="369DC282" w14:textId="3666DD22" w:rsidR="00AD3324" w:rsidRDefault="00D8718D" w:rsidP="00D8718D">
      <w:pPr>
        <w:jc w:val="left"/>
        <w:rPr>
          <w:rFonts w:cstheme="minorHAnsi"/>
        </w:rPr>
      </w:pPr>
      <w:r w:rsidRPr="00D8718D">
        <w:rPr>
          <w:rFonts w:cstheme="minorHAnsi"/>
          <w:b/>
          <w:bCs/>
        </w:rPr>
        <w:t>Informatie voor artsen</w:t>
      </w:r>
      <w:r>
        <w:rPr>
          <w:rFonts w:cstheme="minorHAnsi"/>
        </w:rPr>
        <w:t xml:space="preserve">: </w:t>
      </w:r>
      <w:hyperlink r:id="rId13" w:history="1">
        <w:r>
          <w:rPr>
            <w:rStyle w:val="Hyperlink"/>
            <w:rFonts w:cstheme="minorHAnsi"/>
          </w:rPr>
          <w:t>departementzorg.be/nl/infectieziekte/groep-streptokokkeninfectie-gas</w:t>
        </w:r>
      </w:hyperlink>
      <w:r>
        <w:rPr>
          <w:rFonts w:cstheme="minorHAnsi"/>
        </w:rPr>
        <w:t xml:space="preserve"> </w:t>
      </w:r>
    </w:p>
    <w:p w14:paraId="41B0C139" w14:textId="0BB6080B" w:rsidR="007A26EC" w:rsidRPr="00511BB0" w:rsidRDefault="007A26EC" w:rsidP="007A26EC">
      <w:pPr>
        <w:rPr>
          <w:rFonts w:cstheme="minorHAnsi"/>
        </w:rPr>
      </w:pPr>
      <w:r w:rsidRPr="00511BB0">
        <w:rPr>
          <w:rFonts w:cstheme="minorHAnsi"/>
        </w:rPr>
        <w:t>Met vriendelijke groeten,</w:t>
      </w:r>
    </w:p>
    <w:bookmarkEnd w:id="0"/>
    <w:bookmarkEnd w:id="1"/>
    <w:p w14:paraId="39AC9CA2" w14:textId="739189D0" w:rsidR="00D60B08" w:rsidRPr="00DA66B5" w:rsidRDefault="00D60B08" w:rsidP="007A26EC">
      <w:pPr>
        <w:rPr>
          <w:rFonts w:cstheme="minorHAnsi"/>
        </w:rPr>
      </w:pPr>
    </w:p>
    <w:sectPr w:rsidR="00D60B08" w:rsidRPr="00DA66B5" w:rsidSect="003A7720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1080" w:bottom="1440" w:left="1080" w:header="708" w:footer="3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308E9" w14:textId="77777777" w:rsidR="001A1503" w:rsidRDefault="001A1503" w:rsidP="007A3560">
      <w:r>
        <w:separator/>
      </w:r>
    </w:p>
  </w:endnote>
  <w:endnote w:type="continuationSeparator" w:id="0">
    <w:p w14:paraId="31171EE6" w14:textId="77777777" w:rsidR="001A1503" w:rsidRDefault="001A1503" w:rsidP="007A3560">
      <w:r>
        <w:continuationSeparator/>
      </w:r>
    </w:p>
  </w:endnote>
  <w:endnote w:type="continuationNotice" w:id="1">
    <w:p w14:paraId="7B355930" w14:textId="77777777" w:rsidR="001A1503" w:rsidRDefault="001A150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 Pro">
    <w:charset w:val="00"/>
    <w:family w:val="swiss"/>
    <w:pitch w:val="variable"/>
    <w:sig w:usb0="80000287" w:usb1="0000004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84D16" w14:textId="38D8F9C1" w:rsidR="008C1085" w:rsidRPr="008C1085" w:rsidRDefault="008C1085">
    <w:pPr>
      <w:pStyle w:val="Voettekst"/>
      <w:rPr>
        <w:sz w:val="16"/>
        <w:szCs w:val="16"/>
      </w:rPr>
    </w:pPr>
    <w:r w:rsidRPr="008C1085">
      <w:rPr>
        <w:sz w:val="16"/>
        <w:szCs w:val="16"/>
      </w:rPr>
      <w:t xml:space="preserve">Versie </w:t>
    </w:r>
    <w:r w:rsidR="00A45F8E">
      <w:rPr>
        <w:sz w:val="16"/>
        <w:szCs w:val="16"/>
      </w:rPr>
      <w:t>02-</w:t>
    </w:r>
    <w:r w:rsidRPr="008C1085">
      <w:rPr>
        <w:sz w:val="16"/>
        <w:szCs w:val="16"/>
      </w:rPr>
      <w:t>2023</w:t>
    </w:r>
  </w:p>
  <w:p w14:paraId="375AD12E" w14:textId="24CFD7D8" w:rsidR="00A03A2A" w:rsidRPr="00C85F96" w:rsidRDefault="00A03A2A" w:rsidP="0046406C">
    <w:pPr>
      <w:pStyle w:val="Voetnoten"/>
      <w:rPr>
        <w:rStyle w:val="LinkChar"/>
        <w:color w:val="000000" w:themeColor="text1"/>
        <w:sz w:val="14"/>
        <w:u w:val="none"/>
        <w14:textFill>
          <w14:solidFill>
            <w14:schemeClr w14:val="tx1">
              <w14:lumMod w14:val="50000"/>
              <w14:lumOff w14:val="50000"/>
              <w14:lumMod w14:val="65000"/>
              <w14:lumOff w14:val="35000"/>
            </w14:schemeClr>
          </w14:solidFill>
        </w14:textFill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3B15D" w14:textId="5861F8A5" w:rsidR="007F56A7" w:rsidRPr="007F56A7" w:rsidRDefault="007F56A7">
    <w:pPr>
      <w:pStyle w:val="Voettekst"/>
      <w:rPr>
        <w:sz w:val="16"/>
        <w:szCs w:val="16"/>
      </w:rPr>
    </w:pPr>
    <w:r w:rsidRPr="007F56A7">
      <w:rPr>
        <w:sz w:val="16"/>
        <w:szCs w:val="16"/>
      </w:rPr>
      <w:t xml:space="preserve">Versie </w:t>
    </w:r>
    <w:r w:rsidR="00A45F8E">
      <w:rPr>
        <w:sz w:val="16"/>
        <w:szCs w:val="16"/>
      </w:rPr>
      <w:t>02-</w:t>
    </w:r>
    <w:r w:rsidRPr="007F56A7">
      <w:rPr>
        <w:sz w:val="16"/>
        <w:szCs w:val="16"/>
      </w:rPr>
      <w:t>2023</w:t>
    </w:r>
  </w:p>
  <w:p w14:paraId="21DF9D40" w14:textId="77777777" w:rsidR="008C1085" w:rsidRDefault="008C108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B6A7E" w14:textId="77777777" w:rsidR="001A1503" w:rsidRDefault="001A1503" w:rsidP="007A3560">
      <w:r>
        <w:separator/>
      </w:r>
    </w:p>
  </w:footnote>
  <w:footnote w:type="continuationSeparator" w:id="0">
    <w:p w14:paraId="5708B899" w14:textId="77777777" w:rsidR="001A1503" w:rsidRDefault="001A1503" w:rsidP="007A3560">
      <w:r>
        <w:continuationSeparator/>
      </w:r>
    </w:p>
  </w:footnote>
  <w:footnote w:type="continuationNotice" w:id="1">
    <w:p w14:paraId="5459A3C7" w14:textId="77777777" w:rsidR="001A1503" w:rsidRDefault="001A150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85FE3" w14:textId="77777777" w:rsidR="00A27BBB" w:rsidRDefault="00000000" w:rsidP="007A3560">
    <w:pPr>
      <w:pStyle w:val="Koptekst"/>
    </w:pPr>
    <w:r>
      <w:rPr>
        <w:noProof/>
      </w:rPr>
      <w:pict w14:anchorId="65B698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7151797" o:spid="_x0000_s1027" type="#_x0000_t75" style="position:absolute;left:0;text-align:left;margin-left:0;margin-top:0;width:595.2pt;height:841.9pt;z-index:-251658239;mso-wrap-edited:f;mso-position-horizontal:center;mso-position-horizontal-relative:margin;mso-position-vertical:center;mso-position-vertical-relative:margin" o:allowincell="f">
          <v:imagedata r:id="rId1" o:title="AchtergrondA4-word-2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E9AA8" w14:textId="77777777" w:rsidR="00A27BBB" w:rsidRDefault="00000000" w:rsidP="007A3560">
    <w:pPr>
      <w:pStyle w:val="Koptekst"/>
    </w:pPr>
    <w:r>
      <w:rPr>
        <w:noProof/>
      </w:rPr>
      <w:pict w14:anchorId="290CBE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7151798" o:spid="_x0000_s1026" type="#_x0000_t75" style="position:absolute;left:0;text-align:left;margin-left:164.15pt;margin-top:-187.6pt;width:595.2pt;height:841.9pt;z-index:-251658238;mso-wrap-edited:f;mso-position-horizontal-relative:margin;mso-position-vertical-relative:margin" o:allowincell="f">
          <v:imagedata r:id="rId1" o:title="AchtergrondA4-word-2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2D7C9" w14:textId="77777777" w:rsidR="00A27BBB" w:rsidRDefault="00000000" w:rsidP="007A3560">
    <w:pPr>
      <w:pStyle w:val="Koptekst"/>
    </w:pPr>
    <w:r>
      <w:rPr>
        <w:noProof/>
      </w:rPr>
      <w:pict w14:anchorId="29229F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7151796" o:spid="_x0000_s1025" type="#_x0000_t75" style="position:absolute;left:0;text-align:left;margin-left:0;margin-top:0;width:595.2pt;height:841.9pt;z-index:-251658240;mso-wrap-edited:f;mso-position-horizontal:center;mso-position-horizontal-relative:margin;mso-position-vertical:center;mso-position-vertical-relative:margin" o:allowincell="f">
          <v:imagedata r:id="rId1" o:title="AchtergrondA4-word-2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8027C"/>
    <w:multiLevelType w:val="multilevel"/>
    <w:tmpl w:val="C2DAC94E"/>
    <w:styleLink w:val="Huidigelijst1"/>
    <w:lvl w:ilvl="0">
      <w:start w:val="1"/>
      <w:numFmt w:val="bullet"/>
      <w:lvlText w:val="∞"/>
      <w:lvlJc w:val="left"/>
      <w:pPr>
        <w:ind w:left="1287" w:hanging="360"/>
      </w:pPr>
      <w:rPr>
        <w:rFonts w:ascii="Verdana Pro" w:hAnsi="Verdana Pro" w:hint="default"/>
        <w:color w:val="5F7B7B" w:themeColor="text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FF47D8"/>
    <w:multiLevelType w:val="hybridMultilevel"/>
    <w:tmpl w:val="320C45E4"/>
    <w:lvl w:ilvl="0" w:tplc="08130005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12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84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567" w:hanging="360"/>
      </w:pPr>
      <w:rPr>
        <w:rFonts w:ascii="Wingdings" w:hAnsi="Wingdings" w:hint="default"/>
      </w:rPr>
    </w:lvl>
  </w:abstractNum>
  <w:abstractNum w:abstractNumId="2" w15:restartNumberingAfterBreak="0">
    <w:nsid w:val="07700FC3"/>
    <w:multiLevelType w:val="hybridMultilevel"/>
    <w:tmpl w:val="EFE6E37E"/>
    <w:lvl w:ilvl="0" w:tplc="92A2CE60">
      <w:numFmt w:val="bullet"/>
      <w:lvlText w:val="-"/>
      <w:lvlJc w:val="left"/>
      <w:pPr>
        <w:ind w:left="720" w:hanging="360"/>
      </w:pPr>
      <w:rPr>
        <w:rFonts w:ascii="Verdana Pro" w:eastAsiaTheme="majorEastAsia" w:hAnsi="Verdana Pro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26826"/>
    <w:multiLevelType w:val="hybridMultilevel"/>
    <w:tmpl w:val="B2F87408"/>
    <w:lvl w:ilvl="0" w:tplc="CF78D500">
      <w:start w:val="1"/>
      <w:numFmt w:val="decimal"/>
      <w:pStyle w:val="Onderschriftfiguur"/>
      <w:lvlText w:val="Figuur %1."/>
      <w:lvlJc w:val="left"/>
      <w:pPr>
        <w:ind w:left="927" w:hanging="360"/>
      </w:pPr>
      <w:rPr>
        <w:rFonts w:hint="default"/>
        <w:b/>
        <w:i/>
        <w:color w:val="BB5900" w:themeColor="accent4"/>
        <w:u w:color="BB5900" w:themeColor="accent4"/>
      </w:rPr>
    </w:lvl>
    <w:lvl w:ilvl="1" w:tplc="08130019" w:tentative="1">
      <w:start w:val="1"/>
      <w:numFmt w:val="lowerLetter"/>
      <w:lvlText w:val="%2."/>
      <w:lvlJc w:val="left"/>
      <w:pPr>
        <w:ind w:left="2007" w:hanging="360"/>
      </w:pPr>
    </w:lvl>
    <w:lvl w:ilvl="2" w:tplc="0813001B" w:tentative="1">
      <w:start w:val="1"/>
      <w:numFmt w:val="lowerRoman"/>
      <w:lvlText w:val="%3."/>
      <w:lvlJc w:val="right"/>
      <w:pPr>
        <w:ind w:left="2727" w:hanging="180"/>
      </w:pPr>
    </w:lvl>
    <w:lvl w:ilvl="3" w:tplc="0813000F" w:tentative="1">
      <w:start w:val="1"/>
      <w:numFmt w:val="decimal"/>
      <w:lvlText w:val="%4."/>
      <w:lvlJc w:val="left"/>
      <w:pPr>
        <w:ind w:left="3447" w:hanging="360"/>
      </w:pPr>
    </w:lvl>
    <w:lvl w:ilvl="4" w:tplc="08130019" w:tentative="1">
      <w:start w:val="1"/>
      <w:numFmt w:val="lowerLetter"/>
      <w:lvlText w:val="%5."/>
      <w:lvlJc w:val="left"/>
      <w:pPr>
        <w:ind w:left="4167" w:hanging="360"/>
      </w:pPr>
    </w:lvl>
    <w:lvl w:ilvl="5" w:tplc="0813001B" w:tentative="1">
      <w:start w:val="1"/>
      <w:numFmt w:val="lowerRoman"/>
      <w:lvlText w:val="%6."/>
      <w:lvlJc w:val="right"/>
      <w:pPr>
        <w:ind w:left="4887" w:hanging="180"/>
      </w:pPr>
    </w:lvl>
    <w:lvl w:ilvl="6" w:tplc="0813000F" w:tentative="1">
      <w:start w:val="1"/>
      <w:numFmt w:val="decimal"/>
      <w:lvlText w:val="%7."/>
      <w:lvlJc w:val="left"/>
      <w:pPr>
        <w:ind w:left="5607" w:hanging="360"/>
      </w:pPr>
    </w:lvl>
    <w:lvl w:ilvl="7" w:tplc="08130019" w:tentative="1">
      <w:start w:val="1"/>
      <w:numFmt w:val="lowerLetter"/>
      <w:lvlText w:val="%8."/>
      <w:lvlJc w:val="left"/>
      <w:pPr>
        <w:ind w:left="6327" w:hanging="360"/>
      </w:pPr>
    </w:lvl>
    <w:lvl w:ilvl="8" w:tplc="08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BB102F"/>
    <w:multiLevelType w:val="hybridMultilevel"/>
    <w:tmpl w:val="38DA9678"/>
    <w:lvl w:ilvl="0" w:tplc="25E673B4">
      <w:start w:val="1"/>
      <w:numFmt w:val="bullet"/>
      <w:pStyle w:val="Opsomming1"/>
      <w:lvlText w:val=""/>
      <w:lvlJc w:val="left"/>
      <w:pPr>
        <w:ind w:left="927" w:hanging="360"/>
      </w:pPr>
      <w:rPr>
        <w:rFonts w:ascii="Symbol" w:hAnsi="Symbol" w:hint="default"/>
        <w:color w:val="5F7B7B" w:themeColor="text2"/>
      </w:rPr>
    </w:lvl>
    <w:lvl w:ilvl="1" w:tplc="08130003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5" w15:restartNumberingAfterBreak="0">
    <w:nsid w:val="096D55D1"/>
    <w:multiLevelType w:val="hybridMultilevel"/>
    <w:tmpl w:val="E40AFF8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813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50894"/>
    <w:multiLevelType w:val="hybridMultilevel"/>
    <w:tmpl w:val="9AE82F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37681"/>
    <w:multiLevelType w:val="hybridMultilevel"/>
    <w:tmpl w:val="C2DAC94E"/>
    <w:lvl w:ilvl="0" w:tplc="592EC858">
      <w:start w:val="1"/>
      <w:numFmt w:val="bullet"/>
      <w:lvlText w:val="∞"/>
      <w:lvlJc w:val="left"/>
      <w:pPr>
        <w:ind w:left="1287" w:hanging="360"/>
      </w:pPr>
      <w:rPr>
        <w:rFonts w:ascii="Verdana Pro" w:hAnsi="Verdana Pro" w:hint="default"/>
        <w:color w:val="5F7B7B" w:themeColor="text2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3123E97"/>
    <w:multiLevelType w:val="hybridMultilevel"/>
    <w:tmpl w:val="4B50BF88"/>
    <w:lvl w:ilvl="0" w:tplc="4A5E740A">
      <w:start w:val="1"/>
      <w:numFmt w:val="decimal"/>
      <w:pStyle w:val="Hoofdkop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D4C38"/>
    <w:multiLevelType w:val="hybridMultilevel"/>
    <w:tmpl w:val="9558DAD6"/>
    <w:lvl w:ilvl="0" w:tplc="E6E0DEAA">
      <w:start w:val="1"/>
      <w:numFmt w:val="decimal"/>
      <w:pStyle w:val="Nummering"/>
      <w:lvlText w:val="%1."/>
      <w:lvlJc w:val="left"/>
      <w:pPr>
        <w:ind w:left="1287" w:hanging="360"/>
      </w:pPr>
      <w:rPr>
        <w:rFonts w:hint="default"/>
        <w:b/>
        <w:i w:val="0"/>
        <w:color w:val="5F7B7B" w:themeColor="text2"/>
      </w:rPr>
    </w:lvl>
    <w:lvl w:ilvl="1" w:tplc="08130019" w:tentative="1">
      <w:start w:val="1"/>
      <w:numFmt w:val="lowerLetter"/>
      <w:lvlText w:val="%2."/>
      <w:lvlJc w:val="left"/>
      <w:pPr>
        <w:ind w:left="2007" w:hanging="360"/>
      </w:pPr>
    </w:lvl>
    <w:lvl w:ilvl="2" w:tplc="0813001B" w:tentative="1">
      <w:start w:val="1"/>
      <w:numFmt w:val="lowerRoman"/>
      <w:lvlText w:val="%3."/>
      <w:lvlJc w:val="right"/>
      <w:pPr>
        <w:ind w:left="2727" w:hanging="180"/>
      </w:pPr>
    </w:lvl>
    <w:lvl w:ilvl="3" w:tplc="0813000F" w:tentative="1">
      <w:start w:val="1"/>
      <w:numFmt w:val="decimal"/>
      <w:lvlText w:val="%4."/>
      <w:lvlJc w:val="left"/>
      <w:pPr>
        <w:ind w:left="3447" w:hanging="360"/>
      </w:pPr>
    </w:lvl>
    <w:lvl w:ilvl="4" w:tplc="08130019" w:tentative="1">
      <w:start w:val="1"/>
      <w:numFmt w:val="lowerLetter"/>
      <w:lvlText w:val="%5."/>
      <w:lvlJc w:val="left"/>
      <w:pPr>
        <w:ind w:left="4167" w:hanging="360"/>
      </w:pPr>
    </w:lvl>
    <w:lvl w:ilvl="5" w:tplc="0813001B" w:tentative="1">
      <w:start w:val="1"/>
      <w:numFmt w:val="lowerRoman"/>
      <w:lvlText w:val="%6."/>
      <w:lvlJc w:val="right"/>
      <w:pPr>
        <w:ind w:left="4887" w:hanging="180"/>
      </w:pPr>
    </w:lvl>
    <w:lvl w:ilvl="6" w:tplc="0813000F" w:tentative="1">
      <w:start w:val="1"/>
      <w:numFmt w:val="decimal"/>
      <w:lvlText w:val="%7."/>
      <w:lvlJc w:val="left"/>
      <w:pPr>
        <w:ind w:left="5607" w:hanging="360"/>
      </w:pPr>
    </w:lvl>
    <w:lvl w:ilvl="7" w:tplc="08130019" w:tentative="1">
      <w:start w:val="1"/>
      <w:numFmt w:val="lowerLetter"/>
      <w:lvlText w:val="%8."/>
      <w:lvlJc w:val="left"/>
      <w:pPr>
        <w:ind w:left="6327" w:hanging="360"/>
      </w:pPr>
    </w:lvl>
    <w:lvl w:ilvl="8" w:tplc="08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D1D1495"/>
    <w:multiLevelType w:val="multilevel"/>
    <w:tmpl w:val="BB4CF5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1F4F470B"/>
    <w:multiLevelType w:val="hybridMultilevel"/>
    <w:tmpl w:val="19F66934"/>
    <w:lvl w:ilvl="0" w:tplc="5EC2CD98">
      <w:start w:val="1"/>
      <w:numFmt w:val="decimal"/>
      <w:pStyle w:val="Bovenschriftvoortabel"/>
      <w:lvlText w:val="Tabel %1."/>
      <w:lvlJc w:val="left"/>
      <w:pPr>
        <w:ind w:left="927" w:hanging="360"/>
      </w:pPr>
      <w:rPr>
        <w:rFonts w:hint="default"/>
        <w:b/>
        <w:i/>
        <w:color w:val="BB5900" w:themeColor="accent4"/>
        <w:u w:color="BB5900" w:themeColor="accent4"/>
      </w:rPr>
    </w:lvl>
    <w:lvl w:ilvl="1" w:tplc="08130019" w:tentative="1">
      <w:start w:val="1"/>
      <w:numFmt w:val="lowerLetter"/>
      <w:lvlText w:val="%2."/>
      <w:lvlJc w:val="left"/>
      <w:pPr>
        <w:ind w:left="2007" w:hanging="360"/>
      </w:pPr>
    </w:lvl>
    <w:lvl w:ilvl="2" w:tplc="0813001B" w:tentative="1">
      <w:start w:val="1"/>
      <w:numFmt w:val="lowerRoman"/>
      <w:lvlText w:val="%3."/>
      <w:lvlJc w:val="right"/>
      <w:pPr>
        <w:ind w:left="2727" w:hanging="180"/>
      </w:pPr>
    </w:lvl>
    <w:lvl w:ilvl="3" w:tplc="0813000F" w:tentative="1">
      <w:start w:val="1"/>
      <w:numFmt w:val="decimal"/>
      <w:lvlText w:val="%4."/>
      <w:lvlJc w:val="left"/>
      <w:pPr>
        <w:ind w:left="3447" w:hanging="360"/>
      </w:pPr>
    </w:lvl>
    <w:lvl w:ilvl="4" w:tplc="08130019" w:tentative="1">
      <w:start w:val="1"/>
      <w:numFmt w:val="lowerLetter"/>
      <w:lvlText w:val="%5."/>
      <w:lvlJc w:val="left"/>
      <w:pPr>
        <w:ind w:left="4167" w:hanging="360"/>
      </w:pPr>
    </w:lvl>
    <w:lvl w:ilvl="5" w:tplc="0813001B" w:tentative="1">
      <w:start w:val="1"/>
      <w:numFmt w:val="lowerRoman"/>
      <w:lvlText w:val="%6."/>
      <w:lvlJc w:val="right"/>
      <w:pPr>
        <w:ind w:left="4887" w:hanging="180"/>
      </w:pPr>
    </w:lvl>
    <w:lvl w:ilvl="6" w:tplc="0813000F" w:tentative="1">
      <w:start w:val="1"/>
      <w:numFmt w:val="decimal"/>
      <w:lvlText w:val="%7."/>
      <w:lvlJc w:val="left"/>
      <w:pPr>
        <w:ind w:left="5607" w:hanging="360"/>
      </w:pPr>
    </w:lvl>
    <w:lvl w:ilvl="7" w:tplc="08130019" w:tentative="1">
      <w:start w:val="1"/>
      <w:numFmt w:val="lowerLetter"/>
      <w:lvlText w:val="%8."/>
      <w:lvlJc w:val="left"/>
      <w:pPr>
        <w:ind w:left="6327" w:hanging="360"/>
      </w:pPr>
    </w:lvl>
    <w:lvl w:ilvl="8" w:tplc="08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0396C2D"/>
    <w:multiLevelType w:val="hybridMultilevel"/>
    <w:tmpl w:val="8D800F10"/>
    <w:lvl w:ilvl="0" w:tplc="01A68342">
      <w:start w:val="1"/>
      <w:numFmt w:val="upperLetter"/>
      <w:pStyle w:val="Nummeringniveau2"/>
      <w:lvlText w:val="%1."/>
      <w:lvlJc w:val="left"/>
      <w:pPr>
        <w:ind w:left="1571" w:hanging="360"/>
      </w:pPr>
      <w:rPr>
        <w:rFonts w:hint="default"/>
        <w:b w:val="0"/>
        <w:i w:val="0"/>
        <w:color w:val="BB5900" w:themeColor="accent4"/>
      </w:rPr>
    </w:lvl>
    <w:lvl w:ilvl="1" w:tplc="08130019" w:tentative="1">
      <w:start w:val="1"/>
      <w:numFmt w:val="lowerLetter"/>
      <w:lvlText w:val="%2."/>
      <w:lvlJc w:val="left"/>
      <w:pPr>
        <w:ind w:left="2291" w:hanging="360"/>
      </w:pPr>
    </w:lvl>
    <w:lvl w:ilvl="2" w:tplc="0813001B" w:tentative="1">
      <w:start w:val="1"/>
      <w:numFmt w:val="lowerRoman"/>
      <w:lvlText w:val="%3."/>
      <w:lvlJc w:val="right"/>
      <w:pPr>
        <w:ind w:left="3011" w:hanging="180"/>
      </w:pPr>
    </w:lvl>
    <w:lvl w:ilvl="3" w:tplc="0813000F" w:tentative="1">
      <w:start w:val="1"/>
      <w:numFmt w:val="decimal"/>
      <w:lvlText w:val="%4."/>
      <w:lvlJc w:val="left"/>
      <w:pPr>
        <w:ind w:left="3731" w:hanging="360"/>
      </w:pPr>
    </w:lvl>
    <w:lvl w:ilvl="4" w:tplc="08130019" w:tentative="1">
      <w:start w:val="1"/>
      <w:numFmt w:val="lowerLetter"/>
      <w:lvlText w:val="%5."/>
      <w:lvlJc w:val="left"/>
      <w:pPr>
        <w:ind w:left="4451" w:hanging="360"/>
      </w:pPr>
    </w:lvl>
    <w:lvl w:ilvl="5" w:tplc="0813001B" w:tentative="1">
      <w:start w:val="1"/>
      <w:numFmt w:val="lowerRoman"/>
      <w:lvlText w:val="%6."/>
      <w:lvlJc w:val="right"/>
      <w:pPr>
        <w:ind w:left="5171" w:hanging="180"/>
      </w:pPr>
    </w:lvl>
    <w:lvl w:ilvl="6" w:tplc="0813000F" w:tentative="1">
      <w:start w:val="1"/>
      <w:numFmt w:val="decimal"/>
      <w:lvlText w:val="%7."/>
      <w:lvlJc w:val="left"/>
      <w:pPr>
        <w:ind w:left="5891" w:hanging="360"/>
      </w:pPr>
    </w:lvl>
    <w:lvl w:ilvl="7" w:tplc="08130019" w:tentative="1">
      <w:start w:val="1"/>
      <w:numFmt w:val="lowerLetter"/>
      <w:lvlText w:val="%8."/>
      <w:lvlJc w:val="left"/>
      <w:pPr>
        <w:ind w:left="6611" w:hanging="360"/>
      </w:pPr>
    </w:lvl>
    <w:lvl w:ilvl="8" w:tplc="081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0952B5E"/>
    <w:multiLevelType w:val="hybridMultilevel"/>
    <w:tmpl w:val="C14C3A5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93367"/>
    <w:multiLevelType w:val="hybridMultilevel"/>
    <w:tmpl w:val="43DA81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F65EDC"/>
    <w:multiLevelType w:val="hybridMultilevel"/>
    <w:tmpl w:val="D3CAA81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41F23"/>
    <w:multiLevelType w:val="hybridMultilevel"/>
    <w:tmpl w:val="9E9EB48A"/>
    <w:lvl w:ilvl="0" w:tplc="C31804BC">
      <w:start w:val="1"/>
      <w:numFmt w:val="decimal"/>
      <w:pStyle w:val="Stijl2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75C9F"/>
    <w:multiLevelType w:val="hybridMultilevel"/>
    <w:tmpl w:val="13981D38"/>
    <w:lvl w:ilvl="0" w:tplc="5268D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5F7B7B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C32AD"/>
    <w:multiLevelType w:val="hybridMultilevel"/>
    <w:tmpl w:val="D7903B5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D7E7954">
      <w:start w:val="1"/>
      <w:numFmt w:val="bullet"/>
      <w:pStyle w:val="Opsomming4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063AB"/>
    <w:multiLevelType w:val="hybridMultilevel"/>
    <w:tmpl w:val="CDAA9DDE"/>
    <w:lvl w:ilvl="0" w:tplc="B1440226">
      <w:start w:val="1"/>
      <w:numFmt w:val="bullet"/>
      <w:pStyle w:val="Lijstalinea"/>
      <w:lvlText w:val=""/>
      <w:lvlJc w:val="left"/>
      <w:pPr>
        <w:ind w:left="1684" w:hanging="360"/>
      </w:pPr>
      <w:rPr>
        <w:rFonts w:ascii="Symbol" w:hAnsi="Symbol" w:hint="default"/>
        <w:color w:val="auto"/>
      </w:rPr>
    </w:lvl>
    <w:lvl w:ilvl="1" w:tplc="5C78D876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0" w15:restartNumberingAfterBreak="0">
    <w:nsid w:val="3C1B280F"/>
    <w:multiLevelType w:val="multilevel"/>
    <w:tmpl w:val="E70C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4F0941"/>
    <w:multiLevelType w:val="hybridMultilevel"/>
    <w:tmpl w:val="E63AEAF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D21AE"/>
    <w:multiLevelType w:val="hybridMultilevel"/>
    <w:tmpl w:val="6EDC4B6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D4624"/>
    <w:multiLevelType w:val="hybridMultilevel"/>
    <w:tmpl w:val="13EEE4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178D5"/>
    <w:multiLevelType w:val="hybridMultilevel"/>
    <w:tmpl w:val="005404EE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03E1688"/>
    <w:multiLevelType w:val="hybridMultilevel"/>
    <w:tmpl w:val="605061BE"/>
    <w:lvl w:ilvl="0" w:tplc="FFFFFFFF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5F7B7B" w:themeColor="text2"/>
      </w:rPr>
    </w:lvl>
    <w:lvl w:ilvl="1" w:tplc="1004C57E">
      <w:start w:val="1"/>
      <w:numFmt w:val="bullet"/>
      <w:pStyle w:val="Opsomming2"/>
      <w:lvlText w:val="•"/>
      <w:lvlJc w:val="left"/>
      <w:pPr>
        <w:ind w:left="3087" w:hanging="360"/>
      </w:pPr>
      <w:rPr>
        <w:rFonts w:ascii="Verdana Pro" w:hAnsi="Verdana Pro" w:hint="default"/>
        <w:color w:val="auto"/>
      </w:rPr>
    </w:lvl>
    <w:lvl w:ilvl="2" w:tplc="FFFFFFFF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26" w15:restartNumberingAfterBreak="0">
    <w:nsid w:val="519C0DD9"/>
    <w:multiLevelType w:val="hybridMultilevel"/>
    <w:tmpl w:val="CAA46A7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1112D8"/>
    <w:multiLevelType w:val="hybridMultilevel"/>
    <w:tmpl w:val="2FA2E1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24F94"/>
    <w:multiLevelType w:val="hybridMultilevel"/>
    <w:tmpl w:val="21E8286A"/>
    <w:lvl w:ilvl="0" w:tplc="B9745038">
      <w:start w:val="1"/>
      <w:numFmt w:val="decimal"/>
      <w:pStyle w:val="Kop2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BA7A99"/>
    <w:multiLevelType w:val="hybridMultilevel"/>
    <w:tmpl w:val="304C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9086F"/>
    <w:multiLevelType w:val="hybridMultilevel"/>
    <w:tmpl w:val="7B2851F6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8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95F4B9C"/>
    <w:multiLevelType w:val="hybridMultilevel"/>
    <w:tmpl w:val="4F2A53F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F0230A"/>
    <w:multiLevelType w:val="hybridMultilevel"/>
    <w:tmpl w:val="F886E8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2D7856"/>
    <w:multiLevelType w:val="hybridMultilevel"/>
    <w:tmpl w:val="9B7EDB0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9914C9"/>
    <w:multiLevelType w:val="hybridMultilevel"/>
    <w:tmpl w:val="AB60FB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F55979"/>
    <w:multiLevelType w:val="hybridMultilevel"/>
    <w:tmpl w:val="D21C0A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46D15"/>
    <w:multiLevelType w:val="hybridMultilevel"/>
    <w:tmpl w:val="1204AA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29733C"/>
    <w:multiLevelType w:val="hybridMultilevel"/>
    <w:tmpl w:val="F31C1A3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133EA"/>
    <w:multiLevelType w:val="multilevel"/>
    <w:tmpl w:val="99A832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70C4604E"/>
    <w:multiLevelType w:val="multilevel"/>
    <w:tmpl w:val="C7327A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 w15:restartNumberingAfterBreak="0">
    <w:nsid w:val="72766901"/>
    <w:multiLevelType w:val="hybridMultilevel"/>
    <w:tmpl w:val="FD38E6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8F61DC"/>
    <w:multiLevelType w:val="hybridMultilevel"/>
    <w:tmpl w:val="5DF0160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9B2FA1"/>
    <w:multiLevelType w:val="hybridMultilevel"/>
    <w:tmpl w:val="CBFE525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8E12E5A"/>
    <w:multiLevelType w:val="hybridMultilevel"/>
    <w:tmpl w:val="C6227CCE"/>
    <w:lvl w:ilvl="0" w:tplc="A43E471E">
      <w:start w:val="1"/>
      <w:numFmt w:val="decimal"/>
      <w:lvlText w:val="%1."/>
      <w:lvlJc w:val="left"/>
      <w:pPr>
        <w:ind w:left="1287" w:hanging="360"/>
      </w:pPr>
    </w:lvl>
    <w:lvl w:ilvl="1" w:tplc="08130019" w:tentative="1">
      <w:start w:val="1"/>
      <w:numFmt w:val="lowerLetter"/>
      <w:lvlText w:val="%2."/>
      <w:lvlJc w:val="left"/>
      <w:pPr>
        <w:ind w:left="2007" w:hanging="360"/>
      </w:pPr>
    </w:lvl>
    <w:lvl w:ilvl="2" w:tplc="0813001B" w:tentative="1">
      <w:start w:val="1"/>
      <w:numFmt w:val="lowerRoman"/>
      <w:lvlText w:val="%3."/>
      <w:lvlJc w:val="right"/>
      <w:pPr>
        <w:ind w:left="2727" w:hanging="180"/>
      </w:pPr>
    </w:lvl>
    <w:lvl w:ilvl="3" w:tplc="0813000F" w:tentative="1">
      <w:start w:val="1"/>
      <w:numFmt w:val="decimal"/>
      <w:lvlText w:val="%4."/>
      <w:lvlJc w:val="left"/>
      <w:pPr>
        <w:ind w:left="3447" w:hanging="360"/>
      </w:pPr>
    </w:lvl>
    <w:lvl w:ilvl="4" w:tplc="08130019" w:tentative="1">
      <w:start w:val="1"/>
      <w:numFmt w:val="lowerLetter"/>
      <w:lvlText w:val="%5."/>
      <w:lvlJc w:val="left"/>
      <w:pPr>
        <w:ind w:left="4167" w:hanging="360"/>
      </w:pPr>
    </w:lvl>
    <w:lvl w:ilvl="5" w:tplc="0813001B" w:tentative="1">
      <w:start w:val="1"/>
      <w:numFmt w:val="lowerRoman"/>
      <w:lvlText w:val="%6."/>
      <w:lvlJc w:val="right"/>
      <w:pPr>
        <w:ind w:left="4887" w:hanging="180"/>
      </w:pPr>
    </w:lvl>
    <w:lvl w:ilvl="6" w:tplc="0813000F" w:tentative="1">
      <w:start w:val="1"/>
      <w:numFmt w:val="decimal"/>
      <w:lvlText w:val="%7."/>
      <w:lvlJc w:val="left"/>
      <w:pPr>
        <w:ind w:left="5607" w:hanging="360"/>
      </w:pPr>
    </w:lvl>
    <w:lvl w:ilvl="7" w:tplc="08130019" w:tentative="1">
      <w:start w:val="1"/>
      <w:numFmt w:val="lowerLetter"/>
      <w:lvlText w:val="%8."/>
      <w:lvlJc w:val="left"/>
      <w:pPr>
        <w:ind w:left="6327" w:hanging="360"/>
      </w:pPr>
    </w:lvl>
    <w:lvl w:ilvl="8" w:tplc="0813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73036327">
    <w:abstractNumId w:val="19"/>
  </w:num>
  <w:num w:numId="2" w16cid:durableId="704019734">
    <w:abstractNumId w:val="4"/>
  </w:num>
  <w:num w:numId="3" w16cid:durableId="1162694993">
    <w:abstractNumId w:val="29"/>
  </w:num>
  <w:num w:numId="4" w16cid:durableId="310990520">
    <w:abstractNumId w:val="17"/>
  </w:num>
  <w:num w:numId="5" w16cid:durableId="328486136">
    <w:abstractNumId w:val="25"/>
  </w:num>
  <w:num w:numId="6" w16cid:durableId="1244609893">
    <w:abstractNumId w:val="9"/>
  </w:num>
  <w:num w:numId="7" w16cid:durableId="1304579944">
    <w:abstractNumId w:val="7"/>
  </w:num>
  <w:num w:numId="8" w16cid:durableId="2092383650">
    <w:abstractNumId w:val="12"/>
  </w:num>
  <w:num w:numId="9" w16cid:durableId="544606343">
    <w:abstractNumId w:val="20"/>
  </w:num>
  <w:num w:numId="10" w16cid:durableId="1756124828">
    <w:abstractNumId w:val="43"/>
  </w:num>
  <w:num w:numId="11" w16cid:durableId="189879124">
    <w:abstractNumId w:val="0"/>
  </w:num>
  <w:num w:numId="12" w16cid:durableId="1490825842">
    <w:abstractNumId w:val="3"/>
  </w:num>
  <w:num w:numId="13" w16cid:durableId="1233077509">
    <w:abstractNumId w:val="11"/>
  </w:num>
  <w:num w:numId="14" w16cid:durableId="1268585465">
    <w:abstractNumId w:val="16"/>
  </w:num>
  <w:num w:numId="15" w16cid:durableId="1820266545">
    <w:abstractNumId w:val="30"/>
  </w:num>
  <w:num w:numId="16" w16cid:durableId="1675767577">
    <w:abstractNumId w:val="31"/>
  </w:num>
  <w:num w:numId="17" w16cid:durableId="175459936">
    <w:abstractNumId w:val="41"/>
  </w:num>
  <w:num w:numId="18" w16cid:durableId="1999529246">
    <w:abstractNumId w:val="18"/>
  </w:num>
  <w:num w:numId="19" w16cid:durableId="1964925652">
    <w:abstractNumId w:val="5"/>
  </w:num>
  <w:num w:numId="20" w16cid:durableId="710960959">
    <w:abstractNumId w:val="14"/>
  </w:num>
  <w:num w:numId="21" w16cid:durableId="465516534">
    <w:abstractNumId w:val="21"/>
  </w:num>
  <w:num w:numId="22" w16cid:durableId="249584458">
    <w:abstractNumId w:val="40"/>
  </w:num>
  <w:num w:numId="23" w16cid:durableId="2037347570">
    <w:abstractNumId w:val="35"/>
  </w:num>
  <w:num w:numId="24" w16cid:durableId="1061054899">
    <w:abstractNumId w:val="42"/>
  </w:num>
  <w:num w:numId="25" w16cid:durableId="1471361716">
    <w:abstractNumId w:val="24"/>
  </w:num>
  <w:num w:numId="26" w16cid:durableId="1565867609">
    <w:abstractNumId w:val="27"/>
  </w:num>
  <w:num w:numId="27" w16cid:durableId="172886968">
    <w:abstractNumId w:val="37"/>
  </w:num>
  <w:num w:numId="28" w16cid:durableId="1172648536">
    <w:abstractNumId w:val="32"/>
  </w:num>
  <w:num w:numId="29" w16cid:durableId="284770871">
    <w:abstractNumId w:val="8"/>
  </w:num>
  <w:num w:numId="30" w16cid:durableId="288240446">
    <w:abstractNumId w:val="28"/>
  </w:num>
  <w:num w:numId="31" w16cid:durableId="1812939386">
    <w:abstractNumId w:val="36"/>
  </w:num>
  <w:num w:numId="32" w16cid:durableId="64190247">
    <w:abstractNumId w:val="6"/>
  </w:num>
  <w:num w:numId="33" w16cid:durableId="1859738920">
    <w:abstractNumId w:val="22"/>
  </w:num>
  <w:num w:numId="34" w16cid:durableId="191118687">
    <w:abstractNumId w:val="26"/>
  </w:num>
  <w:num w:numId="35" w16cid:durableId="418405796">
    <w:abstractNumId w:val="13"/>
  </w:num>
  <w:num w:numId="36" w16cid:durableId="843588983">
    <w:abstractNumId w:val="15"/>
  </w:num>
  <w:num w:numId="37" w16cid:durableId="1980722068">
    <w:abstractNumId w:val="33"/>
  </w:num>
  <w:num w:numId="38" w16cid:durableId="1469593040">
    <w:abstractNumId w:val="23"/>
  </w:num>
  <w:num w:numId="39" w16cid:durableId="398329416">
    <w:abstractNumId w:val="34"/>
  </w:num>
  <w:num w:numId="40" w16cid:durableId="1544444408">
    <w:abstractNumId w:val="38"/>
  </w:num>
  <w:num w:numId="41" w16cid:durableId="51737202">
    <w:abstractNumId w:val="39"/>
  </w:num>
  <w:num w:numId="42" w16cid:durableId="418645787">
    <w:abstractNumId w:val="10"/>
  </w:num>
  <w:num w:numId="43" w16cid:durableId="1948271221">
    <w:abstractNumId w:val="2"/>
  </w:num>
  <w:num w:numId="44" w16cid:durableId="1935825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FBA"/>
    <w:rsid w:val="0002389E"/>
    <w:rsid w:val="0007368D"/>
    <w:rsid w:val="00080605"/>
    <w:rsid w:val="00084C3E"/>
    <w:rsid w:val="0008689E"/>
    <w:rsid w:val="000B4B4D"/>
    <w:rsid w:val="000C0760"/>
    <w:rsid w:val="000D0F52"/>
    <w:rsid w:val="000D6770"/>
    <w:rsid w:val="000E2404"/>
    <w:rsid w:val="000F1C7F"/>
    <w:rsid w:val="000F76E5"/>
    <w:rsid w:val="001031B7"/>
    <w:rsid w:val="00105BAC"/>
    <w:rsid w:val="00115CC7"/>
    <w:rsid w:val="00120690"/>
    <w:rsid w:val="00136129"/>
    <w:rsid w:val="0014758D"/>
    <w:rsid w:val="00154041"/>
    <w:rsid w:val="001973B7"/>
    <w:rsid w:val="001A1503"/>
    <w:rsid w:val="001B053B"/>
    <w:rsid w:val="001D46F1"/>
    <w:rsid w:val="00210AC1"/>
    <w:rsid w:val="00214870"/>
    <w:rsid w:val="00216628"/>
    <w:rsid w:val="00233064"/>
    <w:rsid w:val="002806C4"/>
    <w:rsid w:val="002952FB"/>
    <w:rsid w:val="00297AD4"/>
    <w:rsid w:val="002A20AA"/>
    <w:rsid w:val="002A270C"/>
    <w:rsid w:val="002A45E6"/>
    <w:rsid w:val="002A77E8"/>
    <w:rsid w:val="002D165D"/>
    <w:rsid w:val="002D5B6C"/>
    <w:rsid w:val="002E39AC"/>
    <w:rsid w:val="002F2198"/>
    <w:rsid w:val="002F6497"/>
    <w:rsid w:val="00303E2B"/>
    <w:rsid w:val="0031544A"/>
    <w:rsid w:val="00317055"/>
    <w:rsid w:val="00322334"/>
    <w:rsid w:val="00325E10"/>
    <w:rsid w:val="0033095B"/>
    <w:rsid w:val="00335BF9"/>
    <w:rsid w:val="00341D4C"/>
    <w:rsid w:val="00346991"/>
    <w:rsid w:val="0035372E"/>
    <w:rsid w:val="0035429E"/>
    <w:rsid w:val="0037206C"/>
    <w:rsid w:val="00382151"/>
    <w:rsid w:val="00384DD8"/>
    <w:rsid w:val="00395171"/>
    <w:rsid w:val="003958B3"/>
    <w:rsid w:val="003A7720"/>
    <w:rsid w:val="003C24C6"/>
    <w:rsid w:val="003C3F7C"/>
    <w:rsid w:val="003D6FB4"/>
    <w:rsid w:val="003D73A5"/>
    <w:rsid w:val="004057B5"/>
    <w:rsid w:val="00417149"/>
    <w:rsid w:val="00423BC9"/>
    <w:rsid w:val="0043022D"/>
    <w:rsid w:val="00437BEA"/>
    <w:rsid w:val="00444F82"/>
    <w:rsid w:val="0046406C"/>
    <w:rsid w:val="00467199"/>
    <w:rsid w:val="00471EEE"/>
    <w:rsid w:val="00480F4F"/>
    <w:rsid w:val="0048758E"/>
    <w:rsid w:val="004A3EB1"/>
    <w:rsid w:val="004A6847"/>
    <w:rsid w:val="004C5913"/>
    <w:rsid w:val="004D27FB"/>
    <w:rsid w:val="004D320A"/>
    <w:rsid w:val="004D5260"/>
    <w:rsid w:val="004E6CEE"/>
    <w:rsid w:val="004F389A"/>
    <w:rsid w:val="0052243E"/>
    <w:rsid w:val="00535EC9"/>
    <w:rsid w:val="00535F8A"/>
    <w:rsid w:val="005428FB"/>
    <w:rsid w:val="00554FCE"/>
    <w:rsid w:val="005555EC"/>
    <w:rsid w:val="00575426"/>
    <w:rsid w:val="00577D6C"/>
    <w:rsid w:val="005931E5"/>
    <w:rsid w:val="005A5864"/>
    <w:rsid w:val="005C739C"/>
    <w:rsid w:val="005E08B7"/>
    <w:rsid w:val="005F3855"/>
    <w:rsid w:val="00610C87"/>
    <w:rsid w:val="0063202E"/>
    <w:rsid w:val="00684C5C"/>
    <w:rsid w:val="00695AE2"/>
    <w:rsid w:val="006A2A71"/>
    <w:rsid w:val="006A6D76"/>
    <w:rsid w:val="006D5C0B"/>
    <w:rsid w:val="006E0C12"/>
    <w:rsid w:val="006F0886"/>
    <w:rsid w:val="006F332D"/>
    <w:rsid w:val="0070180F"/>
    <w:rsid w:val="00714FBA"/>
    <w:rsid w:val="007165AD"/>
    <w:rsid w:val="00727C08"/>
    <w:rsid w:val="00746F2B"/>
    <w:rsid w:val="00753C05"/>
    <w:rsid w:val="00754284"/>
    <w:rsid w:val="00762435"/>
    <w:rsid w:val="00765390"/>
    <w:rsid w:val="00771959"/>
    <w:rsid w:val="00776529"/>
    <w:rsid w:val="00786D20"/>
    <w:rsid w:val="00794C20"/>
    <w:rsid w:val="007A0D10"/>
    <w:rsid w:val="007A26EC"/>
    <w:rsid w:val="007A3560"/>
    <w:rsid w:val="007C39BD"/>
    <w:rsid w:val="007D1E42"/>
    <w:rsid w:val="007D2EB5"/>
    <w:rsid w:val="007E15E5"/>
    <w:rsid w:val="007F56A7"/>
    <w:rsid w:val="0082032A"/>
    <w:rsid w:val="00862DC4"/>
    <w:rsid w:val="0087151D"/>
    <w:rsid w:val="0089773E"/>
    <w:rsid w:val="008B3267"/>
    <w:rsid w:val="008C1085"/>
    <w:rsid w:val="008C1AD0"/>
    <w:rsid w:val="008C1BF1"/>
    <w:rsid w:val="008D504C"/>
    <w:rsid w:val="008E1412"/>
    <w:rsid w:val="008F0BB6"/>
    <w:rsid w:val="008F4096"/>
    <w:rsid w:val="008F5BA4"/>
    <w:rsid w:val="008F67FD"/>
    <w:rsid w:val="008F68B6"/>
    <w:rsid w:val="00902EF7"/>
    <w:rsid w:val="00904DD0"/>
    <w:rsid w:val="00920AEF"/>
    <w:rsid w:val="0092586E"/>
    <w:rsid w:val="0093471C"/>
    <w:rsid w:val="009352BA"/>
    <w:rsid w:val="009564E5"/>
    <w:rsid w:val="00957A9D"/>
    <w:rsid w:val="00964B25"/>
    <w:rsid w:val="00971DB6"/>
    <w:rsid w:val="00995694"/>
    <w:rsid w:val="009B25B5"/>
    <w:rsid w:val="009C6016"/>
    <w:rsid w:val="009C6A3C"/>
    <w:rsid w:val="009F0A64"/>
    <w:rsid w:val="009F2A0A"/>
    <w:rsid w:val="009F6971"/>
    <w:rsid w:val="00A03A2A"/>
    <w:rsid w:val="00A207C7"/>
    <w:rsid w:val="00A26313"/>
    <w:rsid w:val="00A27368"/>
    <w:rsid w:val="00A27BBB"/>
    <w:rsid w:val="00A36A1A"/>
    <w:rsid w:val="00A408CE"/>
    <w:rsid w:val="00A42B3B"/>
    <w:rsid w:val="00A4361E"/>
    <w:rsid w:val="00A45F8E"/>
    <w:rsid w:val="00A55FEE"/>
    <w:rsid w:val="00A6015D"/>
    <w:rsid w:val="00A760F6"/>
    <w:rsid w:val="00A9624B"/>
    <w:rsid w:val="00A97BC1"/>
    <w:rsid w:val="00AA5F86"/>
    <w:rsid w:val="00AD3324"/>
    <w:rsid w:val="00AD435E"/>
    <w:rsid w:val="00AE4475"/>
    <w:rsid w:val="00AF2E35"/>
    <w:rsid w:val="00AF6614"/>
    <w:rsid w:val="00B06D23"/>
    <w:rsid w:val="00B13205"/>
    <w:rsid w:val="00B14E1B"/>
    <w:rsid w:val="00B178CF"/>
    <w:rsid w:val="00B20086"/>
    <w:rsid w:val="00B25515"/>
    <w:rsid w:val="00B30409"/>
    <w:rsid w:val="00B32C72"/>
    <w:rsid w:val="00B41556"/>
    <w:rsid w:val="00B4263A"/>
    <w:rsid w:val="00B43AE2"/>
    <w:rsid w:val="00B47E94"/>
    <w:rsid w:val="00B652C2"/>
    <w:rsid w:val="00B66730"/>
    <w:rsid w:val="00B66C31"/>
    <w:rsid w:val="00B71F99"/>
    <w:rsid w:val="00B72C84"/>
    <w:rsid w:val="00B94B5C"/>
    <w:rsid w:val="00B95421"/>
    <w:rsid w:val="00B97116"/>
    <w:rsid w:val="00BC55F8"/>
    <w:rsid w:val="00BE7B67"/>
    <w:rsid w:val="00C31259"/>
    <w:rsid w:val="00C44E07"/>
    <w:rsid w:val="00C45728"/>
    <w:rsid w:val="00C6014B"/>
    <w:rsid w:val="00C676A9"/>
    <w:rsid w:val="00C803F4"/>
    <w:rsid w:val="00C85F96"/>
    <w:rsid w:val="00C96817"/>
    <w:rsid w:val="00CA167E"/>
    <w:rsid w:val="00CB392E"/>
    <w:rsid w:val="00CE2F22"/>
    <w:rsid w:val="00CE6DCC"/>
    <w:rsid w:val="00CF47B6"/>
    <w:rsid w:val="00CF5C12"/>
    <w:rsid w:val="00CF7B7C"/>
    <w:rsid w:val="00D018EA"/>
    <w:rsid w:val="00D02FF9"/>
    <w:rsid w:val="00D04978"/>
    <w:rsid w:val="00D178D9"/>
    <w:rsid w:val="00D31DD5"/>
    <w:rsid w:val="00D32B1C"/>
    <w:rsid w:val="00D60B08"/>
    <w:rsid w:val="00D61A97"/>
    <w:rsid w:val="00D7202A"/>
    <w:rsid w:val="00D745B3"/>
    <w:rsid w:val="00D813A8"/>
    <w:rsid w:val="00D8718D"/>
    <w:rsid w:val="00D91364"/>
    <w:rsid w:val="00D95112"/>
    <w:rsid w:val="00DA66B5"/>
    <w:rsid w:val="00DC4C97"/>
    <w:rsid w:val="00DE45D8"/>
    <w:rsid w:val="00DE7E08"/>
    <w:rsid w:val="00DF3C69"/>
    <w:rsid w:val="00DF7F0F"/>
    <w:rsid w:val="00E05A14"/>
    <w:rsid w:val="00E911A1"/>
    <w:rsid w:val="00EA6621"/>
    <w:rsid w:val="00ED16AC"/>
    <w:rsid w:val="00ED57C9"/>
    <w:rsid w:val="00ED58BC"/>
    <w:rsid w:val="00EE3EFE"/>
    <w:rsid w:val="00EF4B3E"/>
    <w:rsid w:val="00F01214"/>
    <w:rsid w:val="00F01B75"/>
    <w:rsid w:val="00F042A3"/>
    <w:rsid w:val="00F2185D"/>
    <w:rsid w:val="00F33472"/>
    <w:rsid w:val="00F55412"/>
    <w:rsid w:val="00F73414"/>
    <w:rsid w:val="00F76D27"/>
    <w:rsid w:val="00F84FB0"/>
    <w:rsid w:val="00F85673"/>
    <w:rsid w:val="00F90EBB"/>
    <w:rsid w:val="00FA57C9"/>
    <w:rsid w:val="00FB7A65"/>
    <w:rsid w:val="00FD3297"/>
    <w:rsid w:val="051E7966"/>
    <w:rsid w:val="0F57F98B"/>
    <w:rsid w:val="16E12E20"/>
    <w:rsid w:val="183A1421"/>
    <w:rsid w:val="198354CF"/>
    <w:rsid w:val="1D35099D"/>
    <w:rsid w:val="213F230C"/>
    <w:rsid w:val="264F83E2"/>
    <w:rsid w:val="36B67142"/>
    <w:rsid w:val="372A9C2E"/>
    <w:rsid w:val="37B1BE7A"/>
    <w:rsid w:val="3E765CE5"/>
    <w:rsid w:val="5B9B9FF8"/>
    <w:rsid w:val="6469AABF"/>
    <w:rsid w:val="686EF317"/>
    <w:rsid w:val="69B7B3BD"/>
    <w:rsid w:val="69FB7EDA"/>
    <w:rsid w:val="79B9FA9B"/>
    <w:rsid w:val="7D008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7CCFD"/>
  <w15:chartTrackingRefBased/>
  <w15:docId w15:val="{89FB70C6-1B5E-4B2F-8090-5C88BDFA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3560"/>
    <w:pPr>
      <w:spacing w:before="240" w:after="120" w:line="360" w:lineRule="auto"/>
      <w:jc w:val="both"/>
    </w:pPr>
    <w:rPr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2A45E6"/>
    <w:pPr>
      <w:keepNext/>
      <w:keepLines/>
      <w:spacing w:before="120" w:after="0" w:line="240" w:lineRule="auto"/>
      <w:outlineLvl w:val="0"/>
    </w:pPr>
    <w:rPr>
      <w:rFonts w:asciiTheme="majorHAnsi" w:eastAsiaTheme="majorEastAsia" w:hAnsiTheme="majorHAnsi" w:cstheme="majorBidi"/>
      <w:caps/>
      <w:color w:val="BB5900" w:themeColor="accent4"/>
      <w:sz w:val="4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A3560"/>
    <w:pPr>
      <w:keepNext/>
      <w:keepLines/>
      <w:numPr>
        <w:numId w:val="30"/>
      </w:numPr>
      <w:spacing w:before="0" w:line="240" w:lineRule="auto"/>
      <w:outlineLvl w:val="1"/>
    </w:pPr>
    <w:rPr>
      <w:rFonts w:eastAsiaTheme="majorEastAsia" w:cstheme="majorBidi"/>
      <w:bCs/>
      <w:color w:val="5F7B7B" w:themeColor="accent1"/>
      <w:sz w:val="36"/>
      <w:szCs w:val="26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A45E6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color w:val="BB5900" w:themeColor="accent4"/>
      <w:sz w:val="32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A45E6"/>
    <w:pPr>
      <w:keepNext/>
      <w:keepLines/>
      <w:spacing w:before="40" w:line="240" w:lineRule="auto"/>
      <w:outlineLvl w:val="3"/>
    </w:pPr>
    <w:rPr>
      <w:rFonts w:eastAsiaTheme="majorEastAsia" w:cstheme="majorBidi"/>
      <w:b/>
      <w:iCs/>
      <w:color w:val="5F7B7B" w:themeColor="text2"/>
      <w:sz w:val="24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A45E6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b/>
      <w:bCs/>
      <w:color w:val="475B5B" w:themeColor="accent1" w:themeShade="BF"/>
      <w:lang w:val="en-US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A45E6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b/>
      <w:bCs/>
      <w:color w:val="2F3D3D" w:themeColor="accent1" w:themeShade="7F"/>
      <w:lang w:val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A45E6"/>
    <w:rPr>
      <w:rFonts w:asciiTheme="majorHAnsi" w:eastAsiaTheme="majorEastAsia" w:hAnsiTheme="majorHAnsi" w:cstheme="majorBidi"/>
      <w:caps/>
      <w:color w:val="BB5900" w:themeColor="accent4"/>
      <w:sz w:val="4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7A3560"/>
    <w:rPr>
      <w:rFonts w:eastAsiaTheme="majorEastAsia" w:cstheme="majorBidi"/>
      <w:bCs/>
      <w:color w:val="5F7B7B" w:themeColor="accent1"/>
      <w:sz w:val="36"/>
      <w:szCs w:val="26"/>
      <w:lang w:val="en-US"/>
    </w:rPr>
  </w:style>
  <w:style w:type="character" w:customStyle="1" w:styleId="Kop4Char">
    <w:name w:val="Kop 4 Char"/>
    <w:basedOn w:val="Standaardalinea-lettertype"/>
    <w:link w:val="Kop4"/>
    <w:uiPriority w:val="9"/>
    <w:rsid w:val="002A45E6"/>
    <w:rPr>
      <w:rFonts w:eastAsiaTheme="majorEastAsia" w:cstheme="majorBidi"/>
      <w:b/>
      <w:iCs/>
      <w:color w:val="5F7B7B" w:themeColor="text2"/>
      <w:sz w:val="24"/>
    </w:rPr>
  </w:style>
  <w:style w:type="paragraph" w:customStyle="1" w:styleId="hoofding3">
    <w:name w:val="hoofding 3"/>
    <w:basedOn w:val="Kop1"/>
    <w:next w:val="Standaard"/>
    <w:link w:val="hoofding3Char"/>
    <w:rsid w:val="00F01B75"/>
    <w:rPr>
      <w:sz w:val="36"/>
    </w:rPr>
  </w:style>
  <w:style w:type="character" w:customStyle="1" w:styleId="hoofding3Char">
    <w:name w:val="hoofding 3 Char"/>
    <w:basedOn w:val="Kop1Char"/>
    <w:link w:val="hoofding3"/>
    <w:rsid w:val="00F01B75"/>
    <w:rPr>
      <w:rFonts w:asciiTheme="majorHAnsi" w:eastAsiaTheme="majorEastAsia" w:hAnsiTheme="majorHAnsi" w:cstheme="majorBidi"/>
      <w:caps/>
      <w:color w:val="BB5900" w:themeColor="accent4"/>
      <w:sz w:val="36"/>
      <w:szCs w:val="32"/>
    </w:rPr>
  </w:style>
  <w:style w:type="paragraph" w:styleId="Lijstalinea">
    <w:name w:val="List Paragraph"/>
    <w:basedOn w:val="Standaard"/>
    <w:link w:val="LijstalineaChar"/>
    <w:uiPriority w:val="34"/>
    <w:qFormat/>
    <w:rsid w:val="00F01B75"/>
    <w:pPr>
      <w:numPr>
        <w:numId w:val="1"/>
      </w:numPr>
    </w:pPr>
  </w:style>
  <w:style w:type="paragraph" w:customStyle="1" w:styleId="Opsomming1">
    <w:name w:val="Opsomming 1"/>
    <w:basedOn w:val="Lijstalinea"/>
    <w:link w:val="Opsomming1Char"/>
    <w:qFormat/>
    <w:rsid w:val="00303E2B"/>
    <w:pPr>
      <w:numPr>
        <w:numId w:val="2"/>
      </w:numPr>
      <w:ind w:left="357" w:hanging="357"/>
    </w:pPr>
    <w:rPr>
      <w:lang w:val="en-US" w:eastAsia="nl-BE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F01B75"/>
    <w:rPr>
      <w:sz w:val="18"/>
    </w:rPr>
  </w:style>
  <w:style w:type="character" w:customStyle="1" w:styleId="Opsomming1Char">
    <w:name w:val="Opsomming 1 Char"/>
    <w:basedOn w:val="LijstalineaChar"/>
    <w:link w:val="Opsomming1"/>
    <w:rsid w:val="00303E2B"/>
    <w:rPr>
      <w:sz w:val="18"/>
      <w:lang w:val="en-US" w:eastAsia="nl-BE"/>
    </w:rPr>
  </w:style>
  <w:style w:type="character" w:customStyle="1" w:styleId="Kop3Char">
    <w:name w:val="Kop 3 Char"/>
    <w:basedOn w:val="Standaardalinea-lettertype"/>
    <w:link w:val="Kop3"/>
    <w:uiPriority w:val="9"/>
    <w:rsid w:val="002A45E6"/>
    <w:rPr>
      <w:rFonts w:asciiTheme="majorHAnsi" w:eastAsiaTheme="majorEastAsia" w:hAnsiTheme="majorHAnsi" w:cstheme="majorBidi"/>
      <w:color w:val="BB5900" w:themeColor="accent4"/>
      <w:sz w:val="32"/>
      <w:szCs w:val="24"/>
    </w:rPr>
  </w:style>
  <w:style w:type="paragraph" w:customStyle="1" w:styleId="Opsomming2">
    <w:name w:val="Opsomming 2"/>
    <w:basedOn w:val="Opsomming1"/>
    <w:link w:val="Opsomming2Char"/>
    <w:qFormat/>
    <w:rsid w:val="00CF47B6"/>
    <w:pPr>
      <w:numPr>
        <w:ilvl w:val="1"/>
        <w:numId w:val="5"/>
      </w:numPr>
      <w:spacing w:before="120" w:after="0"/>
      <w:ind w:left="754" w:hanging="357"/>
    </w:pPr>
  </w:style>
  <w:style w:type="paragraph" w:customStyle="1" w:styleId="Nummering">
    <w:name w:val="Nummering"/>
    <w:basedOn w:val="Opsomming1"/>
    <w:link w:val="NummeringChar"/>
    <w:qFormat/>
    <w:rsid w:val="00303E2B"/>
    <w:pPr>
      <w:numPr>
        <w:numId w:val="6"/>
      </w:numPr>
      <w:ind w:left="357" w:hanging="357"/>
    </w:pPr>
  </w:style>
  <w:style w:type="character" w:customStyle="1" w:styleId="Opsomming2Char">
    <w:name w:val="Opsomming 2 Char"/>
    <w:basedOn w:val="Opsomming1Char"/>
    <w:link w:val="Opsomming2"/>
    <w:rsid w:val="00CF47B6"/>
    <w:rPr>
      <w:sz w:val="20"/>
      <w:szCs w:val="20"/>
      <w:lang w:val="en-US" w:eastAsia="nl-BE"/>
    </w:rPr>
  </w:style>
  <w:style w:type="paragraph" w:customStyle="1" w:styleId="Link">
    <w:name w:val="Link"/>
    <w:basedOn w:val="Standaard"/>
    <w:next w:val="Standaard"/>
    <w:link w:val="LinkChar"/>
    <w:qFormat/>
    <w:rsid w:val="002A45E6"/>
    <w:rPr>
      <w:color w:val="5F7B7B" w:themeColor="text2"/>
      <w:u w:val="single" w:color="5F7B7B" w:themeColor="text2"/>
    </w:rPr>
  </w:style>
  <w:style w:type="character" w:customStyle="1" w:styleId="NummeringChar">
    <w:name w:val="Nummering Char"/>
    <w:basedOn w:val="Opsomming1Char"/>
    <w:link w:val="Nummering"/>
    <w:rsid w:val="00303E2B"/>
    <w:rPr>
      <w:sz w:val="18"/>
      <w:lang w:val="en-US" w:eastAsia="nl-BE"/>
    </w:rPr>
  </w:style>
  <w:style w:type="paragraph" w:customStyle="1" w:styleId="Onderschriftfoto">
    <w:name w:val="Onderschrift foto"/>
    <w:basedOn w:val="Standaard"/>
    <w:link w:val="OnderschriftfotoChar"/>
    <w:qFormat/>
    <w:rsid w:val="00A97BC1"/>
    <w:pPr>
      <w:spacing w:before="0" w:line="276" w:lineRule="auto"/>
    </w:pPr>
    <w:rPr>
      <w:i/>
      <w:iCs/>
      <w:color w:val="5F7B7B" w:themeColor="accent1"/>
      <w:sz w:val="14"/>
      <w:szCs w:val="14"/>
    </w:rPr>
  </w:style>
  <w:style w:type="character" w:customStyle="1" w:styleId="LinkChar">
    <w:name w:val="Link Char"/>
    <w:basedOn w:val="Standaardalinea-lettertype"/>
    <w:link w:val="Link"/>
    <w:rsid w:val="002A45E6"/>
    <w:rPr>
      <w:color w:val="5F7B7B" w:themeColor="text2"/>
      <w:sz w:val="18"/>
      <w:u w:val="single" w:color="5F7B7B" w:themeColor="text2"/>
    </w:rPr>
  </w:style>
  <w:style w:type="paragraph" w:customStyle="1" w:styleId="Nummeringniveau2">
    <w:name w:val="Nummering niveau 2"/>
    <w:basedOn w:val="Nummering"/>
    <w:link w:val="Nummeringniveau2Char"/>
    <w:qFormat/>
    <w:rsid w:val="00303E2B"/>
    <w:pPr>
      <w:numPr>
        <w:numId w:val="8"/>
      </w:numPr>
      <w:ind w:left="754" w:hanging="357"/>
    </w:pPr>
  </w:style>
  <w:style w:type="character" w:customStyle="1" w:styleId="OnderschriftfotoChar">
    <w:name w:val="Onderschrift foto Char"/>
    <w:basedOn w:val="Standaardalinea-lettertype"/>
    <w:link w:val="Onderschriftfoto"/>
    <w:rsid w:val="00A97BC1"/>
    <w:rPr>
      <w:i/>
      <w:iCs/>
      <w:color w:val="5F7B7B" w:themeColor="accent1"/>
      <w:sz w:val="14"/>
      <w:szCs w:val="14"/>
    </w:rPr>
  </w:style>
  <w:style w:type="paragraph" w:customStyle="1" w:styleId="Citaat1">
    <w:name w:val="Citaat1"/>
    <w:basedOn w:val="Standaard"/>
    <w:next w:val="Standaard"/>
    <w:link w:val="QuoteChar"/>
    <w:qFormat/>
    <w:rsid w:val="002A45E6"/>
    <w:pPr>
      <w:shd w:val="clear" w:color="auto" w:fill="FFFFFF" w:themeFill="background1"/>
      <w:spacing w:before="360" w:after="360"/>
      <w:jc w:val="center"/>
    </w:pPr>
    <w:rPr>
      <w:i/>
      <w:iCs/>
      <w:color w:val="5F7B7B" w:themeColor="text2"/>
      <w:sz w:val="28"/>
      <w:szCs w:val="28"/>
      <w:lang w:eastAsia="nl-BE"/>
    </w:rPr>
  </w:style>
  <w:style w:type="character" w:customStyle="1" w:styleId="Nummeringniveau2Char">
    <w:name w:val="Nummering niveau 2 Char"/>
    <w:basedOn w:val="NummeringChar"/>
    <w:link w:val="Nummeringniveau2"/>
    <w:rsid w:val="00303E2B"/>
    <w:rPr>
      <w:sz w:val="18"/>
      <w:lang w:val="en-US" w:eastAsia="nl-BE"/>
    </w:rPr>
  </w:style>
  <w:style w:type="table" w:styleId="Tabelraster">
    <w:name w:val="Table Grid"/>
    <w:basedOn w:val="Standaardtabel"/>
    <w:uiPriority w:val="59"/>
    <w:rsid w:val="007D2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">
    <w:name w:val="Quote Char"/>
    <w:basedOn w:val="Standaardalinea-lettertype"/>
    <w:link w:val="Citaat1"/>
    <w:rsid w:val="002A45E6"/>
    <w:rPr>
      <w:i/>
      <w:iCs/>
      <w:color w:val="5F7B7B" w:themeColor="text2"/>
      <w:sz w:val="28"/>
      <w:szCs w:val="28"/>
      <w:shd w:val="clear" w:color="auto" w:fill="FFFFFF" w:themeFill="background1"/>
      <w:lang w:eastAsia="nl-BE"/>
    </w:rPr>
  </w:style>
  <w:style w:type="table" w:styleId="Lijsttabel4-Accent5">
    <w:name w:val="List Table 4 Accent 5"/>
    <w:basedOn w:val="Standaardtabel"/>
    <w:uiPriority w:val="49"/>
    <w:rsid w:val="007D2EB5"/>
    <w:pPr>
      <w:spacing w:after="0" w:line="240" w:lineRule="auto"/>
    </w:pPr>
    <w:tblPr>
      <w:tblStyleRowBandSize w:val="1"/>
      <w:tblStyleColBandSize w:val="1"/>
      <w:tblBorders>
        <w:top w:val="single" w:sz="4" w:space="0" w:color="AEC5BB" w:themeColor="accent5" w:themeTint="99"/>
        <w:left w:val="single" w:sz="4" w:space="0" w:color="AEC5BB" w:themeColor="accent5" w:themeTint="99"/>
        <w:bottom w:val="single" w:sz="4" w:space="0" w:color="AEC5BB" w:themeColor="accent5" w:themeTint="99"/>
        <w:right w:val="single" w:sz="4" w:space="0" w:color="AEC5BB" w:themeColor="accent5" w:themeTint="99"/>
        <w:insideH w:val="single" w:sz="4" w:space="0" w:color="AEC5B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9F8F" w:themeColor="accent5"/>
          <w:left w:val="single" w:sz="4" w:space="0" w:color="799F8F" w:themeColor="accent5"/>
          <w:bottom w:val="single" w:sz="4" w:space="0" w:color="799F8F" w:themeColor="accent5"/>
          <w:right w:val="single" w:sz="4" w:space="0" w:color="799F8F" w:themeColor="accent5"/>
          <w:insideH w:val="nil"/>
        </w:tcBorders>
        <w:shd w:val="clear" w:color="auto" w:fill="799F8F" w:themeFill="accent5"/>
      </w:tcPr>
    </w:tblStylePr>
    <w:tblStylePr w:type="lastRow">
      <w:rPr>
        <w:b/>
        <w:bCs/>
      </w:rPr>
      <w:tblPr/>
      <w:tcPr>
        <w:tcBorders>
          <w:top w:val="double" w:sz="4" w:space="0" w:color="AEC5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E8" w:themeFill="accent5" w:themeFillTint="33"/>
      </w:tcPr>
    </w:tblStylePr>
    <w:tblStylePr w:type="band1Horz">
      <w:tblPr/>
      <w:tcPr>
        <w:shd w:val="clear" w:color="auto" w:fill="E4EBE8" w:themeFill="accent5" w:themeFillTint="33"/>
      </w:tcPr>
    </w:tblStylePr>
  </w:style>
  <w:style w:type="table" w:customStyle="1" w:styleId="TabelVWVJ">
    <w:name w:val="Tabel VWVJ"/>
    <w:basedOn w:val="Standaardtabel"/>
    <w:uiPriority w:val="99"/>
    <w:rsid w:val="00A03A2A"/>
    <w:pPr>
      <w:spacing w:after="0" w:line="240" w:lineRule="auto"/>
    </w:pPr>
    <w:tblPr/>
  </w:style>
  <w:style w:type="paragraph" w:styleId="Koptekst">
    <w:name w:val="header"/>
    <w:basedOn w:val="Standaard"/>
    <w:link w:val="KoptekstChar"/>
    <w:uiPriority w:val="99"/>
    <w:unhideWhenUsed/>
    <w:rsid w:val="00A03A2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03A2A"/>
    <w:rPr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A03A2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03A2A"/>
    <w:rPr>
      <w:sz w:val="18"/>
    </w:rPr>
  </w:style>
  <w:style w:type="character" w:styleId="Hyperlink">
    <w:name w:val="Hyperlink"/>
    <w:basedOn w:val="Standaardalinea-lettertype"/>
    <w:uiPriority w:val="99"/>
    <w:unhideWhenUsed/>
    <w:rsid w:val="00A03A2A"/>
    <w:rPr>
      <w:color w:val="0000FF"/>
      <w:u w:val="single"/>
    </w:rPr>
  </w:style>
  <w:style w:type="paragraph" w:customStyle="1" w:styleId="Voetnoten">
    <w:name w:val="Voetnoten"/>
    <w:basedOn w:val="Standaard"/>
    <w:link w:val="VoetnotenChar"/>
    <w:qFormat/>
    <w:rsid w:val="0046406C"/>
    <w:pPr>
      <w:spacing w:before="0" w:after="0"/>
      <w:ind w:left="357"/>
      <w:jc w:val="left"/>
    </w:pPr>
    <w:rPr>
      <w:color w:val="595959" w:themeColor="text1" w:themeTint="A6"/>
      <w:sz w:val="16"/>
      <w:szCs w:val="16"/>
      <w:lang w:eastAsia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03A2A"/>
    <w:rPr>
      <w:color w:val="605E5C"/>
      <w:shd w:val="clear" w:color="auto" w:fill="E1DFDD"/>
    </w:rPr>
  </w:style>
  <w:style w:type="character" w:customStyle="1" w:styleId="VoetnotenChar">
    <w:name w:val="Voetnoten Char"/>
    <w:basedOn w:val="Standaardalinea-lettertype"/>
    <w:link w:val="Voetnoten"/>
    <w:rsid w:val="0046406C"/>
    <w:rPr>
      <w:color w:val="595959" w:themeColor="text1" w:themeTint="A6"/>
      <w:sz w:val="16"/>
      <w:szCs w:val="16"/>
      <w:lang w:eastAsia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03A2A"/>
    <w:rPr>
      <w:color w:val="BA5800" w:themeColor="followedHyperlink"/>
      <w:u w:val="single"/>
    </w:rPr>
  </w:style>
  <w:style w:type="paragraph" w:styleId="Inhopg1">
    <w:name w:val="toc 1"/>
    <w:basedOn w:val="Standaard"/>
    <w:next w:val="Standaard"/>
    <w:autoRedefine/>
    <w:uiPriority w:val="39"/>
    <w:unhideWhenUsed/>
    <w:rsid w:val="003D73A5"/>
    <w:pPr>
      <w:tabs>
        <w:tab w:val="right" w:leader="dot" w:pos="9062"/>
      </w:tabs>
      <w:spacing w:after="100"/>
      <w:jc w:val="left"/>
    </w:pPr>
    <w:rPr>
      <w:caps/>
      <w:sz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0E2404"/>
    <w:pPr>
      <w:tabs>
        <w:tab w:val="right" w:leader="dot" w:pos="9062"/>
      </w:tabs>
      <w:spacing w:after="100" w:line="240" w:lineRule="auto"/>
      <w:jc w:val="left"/>
    </w:pPr>
  </w:style>
  <w:style w:type="paragraph" w:styleId="Inhopg3">
    <w:name w:val="toc 3"/>
    <w:basedOn w:val="Standaard"/>
    <w:next w:val="Standaard"/>
    <w:autoRedefine/>
    <w:uiPriority w:val="39"/>
    <w:unhideWhenUsed/>
    <w:rsid w:val="003D73A5"/>
    <w:pPr>
      <w:tabs>
        <w:tab w:val="right" w:leader="dot" w:pos="9062"/>
      </w:tabs>
      <w:spacing w:after="100" w:line="240" w:lineRule="auto"/>
      <w:jc w:val="left"/>
    </w:pPr>
    <w:rPr>
      <w:caps/>
      <w:sz w:val="16"/>
    </w:rPr>
  </w:style>
  <w:style w:type="paragraph" w:styleId="Inhopg4">
    <w:name w:val="toc 4"/>
    <w:basedOn w:val="Standaard"/>
    <w:next w:val="Standaard"/>
    <w:autoRedefine/>
    <w:uiPriority w:val="39"/>
    <w:unhideWhenUsed/>
    <w:rsid w:val="002A45E6"/>
    <w:pPr>
      <w:tabs>
        <w:tab w:val="right" w:leader="dot" w:pos="9062"/>
      </w:tabs>
      <w:spacing w:after="100"/>
    </w:pPr>
    <w:rPr>
      <w:b/>
      <w:color w:val="5F7B7B" w:themeColor="text2"/>
      <w:sz w:val="16"/>
    </w:rPr>
  </w:style>
  <w:style w:type="paragraph" w:customStyle="1" w:styleId="Pa3">
    <w:name w:val="Pa3"/>
    <w:basedOn w:val="Standaard"/>
    <w:next w:val="Standaard"/>
    <w:uiPriority w:val="99"/>
    <w:rsid w:val="00F01214"/>
    <w:pPr>
      <w:autoSpaceDE w:val="0"/>
      <w:autoSpaceDN w:val="0"/>
      <w:adjustRightInd w:val="0"/>
      <w:spacing w:before="0" w:after="0" w:line="161" w:lineRule="atLeast"/>
      <w:jc w:val="left"/>
    </w:pPr>
    <w:rPr>
      <w:rFonts w:ascii="Montserrat SemiBold" w:hAnsi="Montserrat SemiBold"/>
      <w:sz w:val="24"/>
      <w:szCs w:val="24"/>
    </w:rPr>
  </w:style>
  <w:style w:type="numbering" w:customStyle="1" w:styleId="Huidigelijst1">
    <w:name w:val="Huidige lijst1"/>
    <w:uiPriority w:val="99"/>
    <w:rsid w:val="00A760F6"/>
    <w:pPr>
      <w:numPr>
        <w:numId w:val="11"/>
      </w:numPr>
    </w:pPr>
  </w:style>
  <w:style w:type="paragraph" w:customStyle="1" w:styleId="Onderschriftfiguur">
    <w:name w:val="Onderschrift figuur"/>
    <w:basedOn w:val="Onderschriftfoto"/>
    <w:link w:val="OnderschriftfiguurChar"/>
    <w:qFormat/>
    <w:rsid w:val="002A45E6"/>
    <w:pPr>
      <w:numPr>
        <w:numId w:val="12"/>
      </w:numPr>
      <w:ind w:left="357" w:hanging="357"/>
    </w:pPr>
    <w:rPr>
      <w:color w:val="BB5900" w:themeColor="accent4"/>
    </w:rPr>
  </w:style>
  <w:style w:type="paragraph" w:customStyle="1" w:styleId="Bovenschriftvoortabel">
    <w:name w:val="Bovenschrift voor tabel"/>
    <w:basedOn w:val="Onderschriftfiguur"/>
    <w:link w:val="BovenschriftvoortabelChar"/>
    <w:qFormat/>
    <w:rsid w:val="002A45E6"/>
    <w:pPr>
      <w:numPr>
        <w:numId w:val="13"/>
      </w:numPr>
      <w:ind w:left="0" w:firstLine="0"/>
    </w:pPr>
  </w:style>
  <w:style w:type="character" w:customStyle="1" w:styleId="OnderschriftfiguurChar">
    <w:name w:val="Onderschrift figuur Char"/>
    <w:basedOn w:val="OnderschriftfotoChar"/>
    <w:link w:val="Onderschriftfiguur"/>
    <w:rsid w:val="002A45E6"/>
    <w:rPr>
      <w:i/>
      <w:iCs/>
      <w:color w:val="BB5900" w:themeColor="accent4"/>
      <w:sz w:val="14"/>
      <w:szCs w:val="14"/>
    </w:rPr>
  </w:style>
  <w:style w:type="paragraph" w:customStyle="1" w:styleId="Accent">
    <w:name w:val="Accent"/>
    <w:basedOn w:val="Opsomming1"/>
    <w:link w:val="AccentChar"/>
    <w:qFormat/>
    <w:rsid w:val="00F76D27"/>
    <w:pPr>
      <w:numPr>
        <w:numId w:val="0"/>
      </w:numPr>
    </w:pPr>
    <w:rPr>
      <w:b/>
      <w:bCs/>
    </w:rPr>
  </w:style>
  <w:style w:type="character" w:customStyle="1" w:styleId="BovenschriftvoortabelChar">
    <w:name w:val="Bovenschrift voor tabel Char"/>
    <w:basedOn w:val="OnderschriftfiguurChar"/>
    <w:link w:val="Bovenschriftvoortabel"/>
    <w:rsid w:val="002A45E6"/>
    <w:rPr>
      <w:i/>
      <w:iCs/>
      <w:color w:val="BB5900" w:themeColor="accent4"/>
      <w:sz w:val="14"/>
      <w:szCs w:val="14"/>
    </w:rPr>
  </w:style>
  <w:style w:type="character" w:customStyle="1" w:styleId="AccentChar">
    <w:name w:val="Accent Char"/>
    <w:basedOn w:val="Opsomming1Char"/>
    <w:link w:val="Accent"/>
    <w:rsid w:val="00F76D27"/>
    <w:rPr>
      <w:b/>
      <w:bCs/>
      <w:sz w:val="18"/>
      <w:lang w:val="en-US" w:eastAsia="nl-BE"/>
    </w:rPr>
  </w:style>
  <w:style w:type="paragraph" w:customStyle="1" w:styleId="Inspringing">
    <w:name w:val="Inspringing"/>
    <w:basedOn w:val="Standaard"/>
    <w:link w:val="InspringingChar"/>
    <w:rsid w:val="00080605"/>
    <w:pPr>
      <w:spacing w:before="120" w:after="0"/>
      <w:ind w:left="1134"/>
    </w:pPr>
    <w:rPr>
      <w:lang w:val="en-US" w:eastAsia="nl-BE"/>
    </w:rPr>
  </w:style>
  <w:style w:type="character" w:customStyle="1" w:styleId="InspringingChar">
    <w:name w:val="Inspringing Char"/>
    <w:basedOn w:val="Standaardalinea-lettertype"/>
    <w:link w:val="Inspringing"/>
    <w:rsid w:val="00080605"/>
    <w:rPr>
      <w:sz w:val="18"/>
      <w:lang w:val="en-US" w:eastAsia="nl-BE"/>
    </w:rPr>
  </w:style>
  <w:style w:type="character" w:customStyle="1" w:styleId="Kop5Char">
    <w:name w:val="Kop 5 Char"/>
    <w:basedOn w:val="Standaardalinea-lettertype"/>
    <w:link w:val="Kop5"/>
    <w:uiPriority w:val="9"/>
    <w:rsid w:val="002A45E6"/>
    <w:rPr>
      <w:rFonts w:asciiTheme="majorHAnsi" w:eastAsiaTheme="majorEastAsia" w:hAnsiTheme="majorHAnsi" w:cstheme="majorBidi"/>
      <w:b/>
      <w:bCs/>
      <w:color w:val="475B5B" w:themeColor="accent1" w:themeShade="BF"/>
      <w:sz w:val="20"/>
      <w:szCs w:val="20"/>
      <w:lang w:val="en-US"/>
    </w:rPr>
  </w:style>
  <w:style w:type="character" w:customStyle="1" w:styleId="Kop6Char">
    <w:name w:val="Kop 6 Char"/>
    <w:basedOn w:val="Standaardalinea-lettertype"/>
    <w:link w:val="Kop6"/>
    <w:uiPriority w:val="9"/>
    <w:rsid w:val="002A45E6"/>
    <w:rPr>
      <w:rFonts w:asciiTheme="majorHAnsi" w:eastAsiaTheme="majorEastAsia" w:hAnsiTheme="majorHAnsi" w:cstheme="majorBidi"/>
      <w:b/>
      <w:bCs/>
      <w:color w:val="2F3D3D" w:themeColor="accent1" w:themeShade="7F"/>
      <w:sz w:val="18"/>
      <w:lang w:val="en-US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105BAC"/>
    <w:pPr>
      <w:spacing w:before="240" w:line="360" w:lineRule="auto"/>
      <w:outlineLvl w:val="9"/>
    </w:pPr>
    <w:rPr>
      <w:caps w:val="0"/>
      <w:color w:val="475B5B" w:themeColor="accent1" w:themeShade="BF"/>
      <w:sz w:val="32"/>
    </w:rPr>
  </w:style>
  <w:style w:type="paragraph" w:styleId="Lijstopsomteken2">
    <w:name w:val="List Bullet 2"/>
    <w:basedOn w:val="Standaard"/>
    <w:link w:val="Lijstopsomteken2Char"/>
    <w:autoRedefine/>
    <w:uiPriority w:val="99"/>
    <w:rsid w:val="00105BAC"/>
    <w:pPr>
      <w:spacing w:before="0" w:after="0" w:line="276" w:lineRule="auto"/>
    </w:pPr>
    <w:rPr>
      <w:rFonts w:eastAsia="Times New Roman" w:cstheme="minorHAnsi"/>
      <w:sz w:val="24"/>
      <w:szCs w:val="24"/>
      <w:lang w:val="nl-NL" w:eastAsia="nl-NL"/>
    </w:rPr>
  </w:style>
  <w:style w:type="character" w:customStyle="1" w:styleId="Lijstopsomteken2Char">
    <w:name w:val="Lijst opsom.teken 2 Char"/>
    <w:basedOn w:val="Standaardalinea-lettertype"/>
    <w:link w:val="Lijstopsomteken2"/>
    <w:uiPriority w:val="99"/>
    <w:locked/>
    <w:rsid w:val="00105BAC"/>
    <w:rPr>
      <w:rFonts w:eastAsia="Times New Roman" w:cstheme="minorHAnsi"/>
      <w:sz w:val="24"/>
      <w:szCs w:val="24"/>
      <w:lang w:val="nl-NL" w:eastAsia="nl-NL"/>
    </w:rPr>
  </w:style>
  <w:style w:type="paragraph" w:customStyle="1" w:styleId="vet">
    <w:name w:val="vet"/>
    <w:basedOn w:val="Standaard"/>
    <w:link w:val="vetChar"/>
    <w:uiPriority w:val="99"/>
    <w:rsid w:val="00105BAC"/>
    <w:pPr>
      <w:spacing w:before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customStyle="1" w:styleId="vetChar">
    <w:name w:val="vet Char"/>
    <w:basedOn w:val="Standaardalinea-lettertype"/>
    <w:link w:val="vet"/>
    <w:uiPriority w:val="99"/>
    <w:locked/>
    <w:rsid w:val="00105BAC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customStyle="1" w:styleId="Default">
    <w:name w:val="Default"/>
    <w:rsid w:val="00105B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jl2">
    <w:name w:val="Stijl2"/>
    <w:basedOn w:val="Standaard"/>
    <w:link w:val="Stijl2Char"/>
    <w:qFormat/>
    <w:rsid w:val="00105BAC"/>
    <w:pPr>
      <w:keepNext/>
      <w:numPr>
        <w:numId w:val="14"/>
      </w:numPr>
      <w:spacing w:after="60" w:line="276" w:lineRule="auto"/>
      <w:outlineLvl w:val="0"/>
    </w:pPr>
    <w:rPr>
      <w:rFonts w:ascii="Calibri" w:eastAsia="Times New Roman" w:hAnsi="Calibri" w:cs="Times New Roman"/>
      <w:b/>
      <w:bCs/>
      <w:color w:val="5F7B7B"/>
      <w:kern w:val="32"/>
      <w:sz w:val="32"/>
      <w:szCs w:val="28"/>
      <w:lang w:val="nl-NL" w:eastAsia="nl-NL"/>
    </w:rPr>
  </w:style>
  <w:style w:type="character" w:customStyle="1" w:styleId="Stijl2Char">
    <w:name w:val="Stijl2 Char"/>
    <w:basedOn w:val="Standaardalinea-lettertype"/>
    <w:link w:val="Stijl2"/>
    <w:rsid w:val="00105BAC"/>
    <w:rPr>
      <w:rFonts w:ascii="Calibri" w:eastAsia="Times New Roman" w:hAnsi="Calibri" w:cs="Times New Roman"/>
      <w:b/>
      <w:bCs/>
      <w:color w:val="5F7B7B"/>
      <w:kern w:val="32"/>
      <w:sz w:val="32"/>
      <w:szCs w:val="28"/>
      <w:lang w:val="nl-NL" w:eastAsia="nl-NL"/>
    </w:rPr>
  </w:style>
  <w:style w:type="paragraph" w:customStyle="1" w:styleId="Hoofdkop">
    <w:name w:val="Hoofdkop"/>
    <w:basedOn w:val="Lijstalinea"/>
    <w:link w:val="HoofdkopChar"/>
    <w:qFormat/>
    <w:rsid w:val="00105BAC"/>
    <w:pPr>
      <w:numPr>
        <w:numId w:val="29"/>
      </w:numPr>
      <w:spacing w:before="0" w:after="200" w:line="276" w:lineRule="auto"/>
      <w:contextualSpacing/>
      <w:jc w:val="center"/>
    </w:pPr>
    <w:rPr>
      <w:rFonts w:ascii="Calibri" w:eastAsiaTheme="majorEastAsia" w:hAnsi="Calibri" w:cstheme="majorBidi"/>
      <w:b/>
      <w:caps/>
      <w:color w:val="E7500F"/>
      <w:sz w:val="56"/>
      <w:szCs w:val="56"/>
    </w:rPr>
  </w:style>
  <w:style w:type="character" w:customStyle="1" w:styleId="HoofdkopChar">
    <w:name w:val="Hoofdkop Char"/>
    <w:basedOn w:val="LijstalineaChar"/>
    <w:link w:val="Hoofdkop"/>
    <w:rsid w:val="00105BAC"/>
    <w:rPr>
      <w:rFonts w:ascii="Calibri" w:eastAsiaTheme="majorEastAsia" w:hAnsi="Calibri" w:cstheme="majorBidi"/>
      <w:b/>
      <w:caps/>
      <w:color w:val="E7500F"/>
      <w:sz w:val="56"/>
      <w:szCs w:val="56"/>
    </w:rPr>
  </w:style>
  <w:style w:type="paragraph" w:customStyle="1" w:styleId="Opsomming3">
    <w:name w:val="Opsomming 3"/>
    <w:basedOn w:val="Lijstalinea"/>
    <w:link w:val="Opsomming3Char"/>
    <w:qFormat/>
    <w:rsid w:val="002D165D"/>
    <w:pPr>
      <w:numPr>
        <w:numId w:val="0"/>
      </w:numPr>
      <w:spacing w:before="0" w:after="0"/>
    </w:pPr>
  </w:style>
  <w:style w:type="paragraph" w:customStyle="1" w:styleId="Opsomming4">
    <w:name w:val="Opsomming 4"/>
    <w:basedOn w:val="Lijstalinea"/>
    <w:link w:val="Opsomming4Char"/>
    <w:qFormat/>
    <w:rsid w:val="00EF4B3E"/>
    <w:pPr>
      <w:numPr>
        <w:ilvl w:val="2"/>
        <w:numId w:val="18"/>
      </w:numPr>
      <w:spacing w:before="0" w:after="0"/>
      <w:ind w:left="2154" w:hanging="357"/>
    </w:pPr>
  </w:style>
  <w:style w:type="character" w:customStyle="1" w:styleId="Opsomming3Char">
    <w:name w:val="Opsomming 3 Char"/>
    <w:basedOn w:val="LijstalineaChar"/>
    <w:link w:val="Opsomming3"/>
    <w:rsid w:val="002D165D"/>
    <w:rPr>
      <w:sz w:val="20"/>
      <w:szCs w:val="20"/>
    </w:rPr>
  </w:style>
  <w:style w:type="paragraph" w:styleId="Normaalweb">
    <w:name w:val="Normal (Web)"/>
    <w:basedOn w:val="Standaard"/>
    <w:uiPriority w:val="99"/>
    <w:unhideWhenUsed/>
    <w:rsid w:val="00D60B0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Opsomming4Char">
    <w:name w:val="Opsomming 4 Char"/>
    <w:basedOn w:val="LijstalineaChar"/>
    <w:link w:val="Opsomming4"/>
    <w:rsid w:val="00EF4B3E"/>
    <w:rPr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60B08"/>
    <w:pPr>
      <w:spacing w:before="0" w:after="0" w:line="240" w:lineRule="auto"/>
      <w:jc w:val="left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60B08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60B08"/>
    <w:rPr>
      <w:vertAlign w:val="superscript"/>
    </w:rPr>
  </w:style>
  <w:style w:type="character" w:customStyle="1" w:styleId="cf01">
    <w:name w:val="cf01"/>
    <w:basedOn w:val="Standaardalinea-lettertype"/>
    <w:rsid w:val="00D60B08"/>
    <w:rPr>
      <w:rFonts w:ascii="Segoe UI" w:hAnsi="Segoe UI" w:cs="Segoe UI" w:hint="default"/>
      <w:sz w:val="18"/>
      <w:szCs w:val="18"/>
    </w:rPr>
  </w:style>
  <w:style w:type="paragraph" w:customStyle="1" w:styleId="Brieftitel">
    <w:name w:val="Brieftitel"/>
    <w:basedOn w:val="Standaard"/>
    <w:link w:val="BrieftitelChar"/>
    <w:qFormat/>
    <w:rsid w:val="00610C87"/>
    <w:pPr>
      <w:spacing w:line="276" w:lineRule="auto"/>
      <w:jc w:val="center"/>
    </w:pPr>
    <w:rPr>
      <w:rFonts w:cstheme="minorHAnsi"/>
      <w:b/>
      <w:bCs/>
      <w:sz w:val="28"/>
      <w:szCs w:val="28"/>
    </w:rPr>
  </w:style>
  <w:style w:type="character" w:customStyle="1" w:styleId="BrieftitelChar">
    <w:name w:val="Brieftitel Char"/>
    <w:basedOn w:val="Standaardalinea-lettertype"/>
    <w:link w:val="Brieftitel"/>
    <w:rsid w:val="00610C87"/>
    <w:rPr>
      <w:rFonts w:cstheme="minorHAnsi"/>
      <w:b/>
      <w:bCs/>
      <w:sz w:val="28"/>
      <w:szCs w:val="28"/>
    </w:rPr>
  </w:style>
  <w:style w:type="character" w:customStyle="1" w:styleId="normaltextrun">
    <w:name w:val="normaltextrun"/>
    <w:basedOn w:val="Standaardalinea-lettertype"/>
    <w:rsid w:val="00920AEF"/>
  </w:style>
  <w:style w:type="character" w:customStyle="1" w:styleId="eop">
    <w:name w:val="eop"/>
    <w:basedOn w:val="Standaardalinea-lettertype"/>
    <w:rsid w:val="00920AEF"/>
  </w:style>
  <w:style w:type="paragraph" w:customStyle="1" w:styleId="paragraph">
    <w:name w:val="paragraph"/>
    <w:basedOn w:val="Standaard"/>
    <w:rsid w:val="00C3125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05A1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05A14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05A1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05A1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05A14"/>
    <w:rPr>
      <w:b/>
      <w:bCs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D813A8"/>
    <w:rPr>
      <w:b/>
      <w:bCs/>
    </w:rPr>
  </w:style>
  <w:style w:type="character" w:styleId="Vermelding">
    <w:name w:val="Mention"/>
    <w:basedOn w:val="Standaardalinea-lettertype"/>
    <w:uiPriority w:val="99"/>
    <w:unhideWhenUsed/>
    <w:rsid w:val="0048758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0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departementzorg.be/nl/infectieziekte/groep-streptokokkeninfectie-ga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kindengezin.be/nl/thema/gezondheid-en-vaccinatie/koorts-ziekte-en-medicatie/ziek/roodvon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idi\Downloads\VWVJ_Wordtemplate.dotx" TargetMode="External"/></Relationships>
</file>

<file path=word/theme/theme1.xml><?xml version="1.0" encoding="utf-8"?>
<a:theme xmlns:a="http://schemas.openxmlformats.org/drawingml/2006/main" name="Kantoorthema">
  <a:themeElements>
    <a:clrScheme name="VWVJ">
      <a:dk1>
        <a:srgbClr val="000000"/>
      </a:dk1>
      <a:lt1>
        <a:srgbClr val="FFFFFF"/>
      </a:lt1>
      <a:dk2>
        <a:srgbClr val="5F7B7B"/>
      </a:dk2>
      <a:lt2>
        <a:srgbClr val="D8ECE3"/>
      </a:lt2>
      <a:accent1>
        <a:srgbClr val="5F7B7B"/>
      </a:accent1>
      <a:accent2>
        <a:srgbClr val="978773"/>
      </a:accent2>
      <a:accent3>
        <a:srgbClr val="207973"/>
      </a:accent3>
      <a:accent4>
        <a:srgbClr val="BB5900"/>
      </a:accent4>
      <a:accent5>
        <a:srgbClr val="799F8F"/>
      </a:accent5>
      <a:accent6>
        <a:srgbClr val="F08A34"/>
      </a:accent6>
      <a:hlink>
        <a:srgbClr val="207873"/>
      </a:hlink>
      <a:folHlink>
        <a:srgbClr val="BA5800"/>
      </a:folHlink>
    </a:clrScheme>
    <a:fontScheme name="VWVJ">
      <a:majorFont>
        <a:latin typeface="Verdana Pro"/>
        <a:ea typeface=""/>
        <a:cs typeface=""/>
      </a:majorFont>
      <a:minorFont>
        <a:latin typeface="Verdana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2cd606-6ac4-4363-9554-8aeb952a30fe">
      <Terms xmlns="http://schemas.microsoft.com/office/infopath/2007/PartnerControls"/>
    </lcf76f155ced4ddcb4097134ff3c332f>
    <TaxCatchAll xmlns="b5888c68-454f-41b2-9bfd-3ccb2e9589bd" xsi:nil="true"/>
    <p4692e9f59d344bf86f46283f9ffcb92 xmlns="5e3f717c-31f6-4833-bd0f-50c041ee3a05">
      <Terms xmlns="http://schemas.microsoft.com/office/infopath/2007/PartnerControls"/>
    </p4692e9f59d344bf86f46283f9ffcb92>
    <_dlc_DocId xmlns="b5888c68-454f-41b2-9bfd-3ccb2e9589bd">XHSFZFX7CUNQ-287103454-18799</_dlc_DocId>
    <_dlc_DocIdUrl xmlns="b5888c68-454f-41b2-9bfd-3ccb2e9589bd">
      <Url>https://kindengezin.sharepoint.com/sites/BeschermingInfectieziektenTeamsite/_layouts/15/DocIdRedir.aspx?ID=XHSFZFX7CUNQ-287103454-18799</Url>
      <Description>XHSFZFX7CUNQ-287103454-18799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E490DAC2E21E4291710DC6110A22E1" ma:contentTypeVersion="20" ma:contentTypeDescription="Een nieuw document maken." ma:contentTypeScope="" ma:versionID="13e861272d5c7949ffbaa0da9770b0cb">
  <xsd:schema xmlns:xsd="http://www.w3.org/2001/XMLSchema" xmlns:xs="http://www.w3.org/2001/XMLSchema" xmlns:p="http://schemas.microsoft.com/office/2006/metadata/properties" xmlns:ns2="b5888c68-454f-41b2-9bfd-3ccb2e9589bd" xmlns:ns3="5e3f717c-31f6-4833-bd0f-50c041ee3a05" xmlns:ns4="2c2cd606-6ac4-4363-9554-8aeb952a30fe" targetNamespace="http://schemas.microsoft.com/office/2006/metadata/properties" ma:root="true" ma:fieldsID="6544c9ac70e7a4d8256d678d30e78314" ns2:_="" ns3:_="" ns4:_="">
    <xsd:import namespace="b5888c68-454f-41b2-9bfd-3ccb2e9589bd"/>
    <xsd:import namespace="5e3f717c-31f6-4833-bd0f-50c041ee3a05"/>
    <xsd:import namespace="2c2cd606-6ac4-4363-9554-8aeb952a30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4692e9f59d344bf86f46283f9ffcb92" minOccurs="0"/>
                <xsd:element ref="ns2:TaxCatchAll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ObjectDetectorVersions" minOccurs="0"/>
                <xsd:element ref="ns4:lcf76f155ced4ddcb4097134ff3c332f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88c68-454f-41b2-9bfd-3ccb2e9589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f74a3c3f-e44f-41cf-87b0-30b9351e1e49}" ma:internalName="TaxCatchAll" ma:showField="CatchAllData" ma:web="b5888c68-454f-41b2-9bfd-3ccb2e9589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717c-31f6-4833-bd0f-50c041ee3a05" elementFormDefault="qualified">
    <xsd:import namespace="http://schemas.microsoft.com/office/2006/documentManagement/types"/>
    <xsd:import namespace="http://schemas.microsoft.com/office/infopath/2007/PartnerControls"/>
    <xsd:element name="p4692e9f59d344bf86f46283f9ffcb92" ma:index="11" nillable="true" ma:taxonomy="true" ma:internalName="p4692e9f59d344bf86f46283f9ffcb92" ma:taxonomyFieldName="KGTrefwoord" ma:displayName="Trefwoord" ma:default="" ma:fieldId="{94692e9f-59d3-44bf-86f4-6283f9ffcb92}" ma:taxonomyMulti="true" ma:sspId="f403b824-83f7-43e5-8db1-bd9fadf9beb4" ma:termSetId="74987c00-053a-4526-a051-79952c41b1a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cd606-6ac4-4363-9554-8aeb952a3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Afbeeldingtags" ma:readOnly="false" ma:fieldId="{5cf76f15-5ced-4ddc-b409-7134ff3c332f}" ma:taxonomyMulti="true" ma:sspId="f403b824-83f7-43e5-8db1-bd9fadf9b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2D0CD1B-C781-4D4A-8368-57F0C49C56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2E87FC-7993-4569-A795-03DE5136BB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D235FC-7FE4-4491-A175-BCF0F418053B}">
  <ds:schemaRefs>
    <ds:schemaRef ds:uri="http://schemas.microsoft.com/office/2006/metadata/properties"/>
    <ds:schemaRef ds:uri="http://schemas.microsoft.com/office/infopath/2007/PartnerControls"/>
    <ds:schemaRef ds:uri="2c2cd606-6ac4-4363-9554-8aeb952a30fe"/>
    <ds:schemaRef ds:uri="b5888c68-454f-41b2-9bfd-3ccb2e9589bd"/>
    <ds:schemaRef ds:uri="5e3f717c-31f6-4833-bd0f-50c041ee3a05"/>
  </ds:schemaRefs>
</ds:datastoreItem>
</file>

<file path=customXml/itemProps4.xml><?xml version="1.0" encoding="utf-8"?>
<ds:datastoreItem xmlns:ds="http://schemas.openxmlformats.org/officeDocument/2006/customXml" ds:itemID="{671EB4DE-A1C8-4E5A-BFB6-AED8EA209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88c68-454f-41b2-9bfd-3ccb2e9589bd"/>
    <ds:schemaRef ds:uri="5e3f717c-31f6-4833-bd0f-50c041ee3a05"/>
    <ds:schemaRef ds:uri="2c2cd606-6ac4-4363-9554-8aeb952a3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909DD8C-CB9D-4ABF-9AEA-E5A0F007ADAB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VWVJ_Wordtemplate</Template>
  <TotalTime>2</TotalTime>
  <Pages>2</Pages>
  <Words>233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</dc:creator>
  <cp:keywords/>
  <dc:description/>
  <cp:lastModifiedBy>Isabelle Matthijs</cp:lastModifiedBy>
  <cp:revision>68</cp:revision>
  <cp:lastPrinted>2024-11-22T23:17:00Z</cp:lastPrinted>
  <dcterms:created xsi:type="dcterms:W3CDTF">2024-08-03T09:07:00Z</dcterms:created>
  <dcterms:modified xsi:type="dcterms:W3CDTF">2025-02-10T15:18:00Z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0x0101002DE490DAC2E21E4291710DC6110A22E1</vt:lpwstr>
  </property>
  <property fmtid="{D5CDD505-2E9C-101B-9397-08002B2CF9AE}" pid="3" name="MediaServiceImageTags">
    <vt:lpwstr/>
  </property>
  <property fmtid="{D5CDD505-2E9C-101B-9397-08002B2CF9AE}" pid="4" name="KGTrefwoord">
    <vt:lpwstr/>
  </property>
  <property fmtid="{D5CDD505-2E9C-101B-9397-08002B2CF9AE}" pid="5" name="_dlc_DocIdItemGuid">
    <vt:lpwstr>594679f0-ad6f-4c0f-926f-109db82a8d9b</vt:lpwstr>
  </property>
</Properties>
</file>